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8"/>
        <w:gridCol w:w="4884"/>
      </w:tblGrid>
      <w:tr w:rsidR="003C5C0A" w:rsidRPr="00F9066B" w:rsidTr="00B30ABA">
        <w:trPr>
          <w:trHeight w:val="3021"/>
        </w:trPr>
        <w:tc>
          <w:tcPr>
            <w:tcW w:w="5448" w:type="dxa"/>
            <w:shd w:val="clear" w:color="auto" w:fill="auto"/>
          </w:tcPr>
          <w:p w:rsidR="003727E7" w:rsidRPr="003C5C0A" w:rsidRDefault="003727E7" w:rsidP="00950A17">
            <w:pPr>
              <w:rPr>
                <w:rFonts w:ascii="Times New Roman" w:hAnsi="Times New Roman" w:cs="Times New Roman"/>
                <w:color w:val="auto"/>
              </w:rPr>
            </w:pPr>
          </w:p>
          <w:p w:rsidR="003727E7" w:rsidRPr="003C5C0A" w:rsidRDefault="003727E7" w:rsidP="003071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727E7" w:rsidRPr="00F9066B" w:rsidRDefault="00526BE1" w:rsidP="0030719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МОБУ «Козловская ООШ»</w:t>
            </w:r>
          </w:p>
          <w:p w:rsidR="003727E7" w:rsidRPr="00F9066B" w:rsidRDefault="003727E7" w:rsidP="0030719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066B">
              <w:rPr>
                <w:rFonts w:ascii="Times New Roman" w:hAnsi="Times New Roman" w:cs="Times New Roman"/>
                <w:b/>
                <w:bCs/>
                <w:color w:val="auto"/>
              </w:rPr>
              <w:t>П Р И К А З</w:t>
            </w:r>
          </w:p>
          <w:p w:rsidR="003727E7" w:rsidRPr="00F9066B" w:rsidRDefault="003727E7" w:rsidP="00307194">
            <w:pPr>
              <w:rPr>
                <w:rFonts w:ascii="Times New Roman" w:hAnsi="Times New Roman" w:cs="Times New Roman"/>
                <w:color w:val="auto"/>
              </w:rPr>
            </w:pPr>
          </w:p>
          <w:p w:rsidR="003727E7" w:rsidRPr="00F9066B" w:rsidRDefault="003727E7" w:rsidP="00307194">
            <w:pPr>
              <w:rPr>
                <w:rFonts w:ascii="Times New Roman" w:hAnsi="Times New Roman" w:cs="Times New Roman"/>
                <w:color w:val="auto"/>
              </w:rPr>
            </w:pPr>
          </w:p>
          <w:p w:rsidR="003727E7" w:rsidRPr="00F9066B" w:rsidRDefault="0077505C" w:rsidP="0030719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526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F8501B"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</w:t>
            </w:r>
            <w:r w:rsidR="003727E7"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5B2130"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3727E7"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  №</w:t>
            </w:r>
            <w:r w:rsidRPr="00F906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26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</w:t>
            </w:r>
          </w:p>
          <w:p w:rsidR="003727E7" w:rsidRPr="00F9066B" w:rsidRDefault="003727E7" w:rsidP="00307194">
            <w:pPr>
              <w:rPr>
                <w:rFonts w:ascii="Times New Roman" w:hAnsi="Times New Roman" w:cs="Times New Roman"/>
                <w:color w:val="auto"/>
              </w:rPr>
            </w:pPr>
          </w:p>
          <w:p w:rsidR="003727E7" w:rsidRPr="00F9066B" w:rsidRDefault="003727E7" w:rsidP="0030719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84" w:type="dxa"/>
            <w:shd w:val="clear" w:color="auto" w:fill="auto"/>
          </w:tcPr>
          <w:p w:rsidR="003727E7" w:rsidRPr="00F9066B" w:rsidRDefault="003727E7" w:rsidP="0030719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727E7" w:rsidRPr="00F9066B" w:rsidRDefault="003727E7" w:rsidP="003727E7">
      <w:pPr>
        <w:pStyle w:val="a6"/>
        <w:shd w:val="clear" w:color="auto" w:fill="auto"/>
        <w:spacing w:before="0" w:after="303"/>
        <w:ind w:left="40" w:right="5120" w:firstLine="0"/>
        <w:rPr>
          <w:sz w:val="28"/>
          <w:szCs w:val="28"/>
        </w:rPr>
      </w:pPr>
      <w:r w:rsidRPr="00F9066B">
        <w:rPr>
          <w:rStyle w:val="1"/>
          <w:sz w:val="28"/>
          <w:szCs w:val="28"/>
        </w:rPr>
        <w:t>О</w:t>
      </w:r>
      <w:r w:rsidR="00EC2217" w:rsidRPr="00F9066B">
        <w:rPr>
          <w:rStyle w:val="1"/>
          <w:sz w:val="28"/>
          <w:szCs w:val="28"/>
        </w:rPr>
        <w:t xml:space="preserve"> </w:t>
      </w:r>
      <w:r w:rsidRPr="00F9066B">
        <w:rPr>
          <w:rStyle w:val="1"/>
          <w:sz w:val="28"/>
          <w:szCs w:val="28"/>
        </w:rPr>
        <w:t>проведени</w:t>
      </w:r>
      <w:r w:rsidR="00EC2217" w:rsidRPr="00F9066B">
        <w:rPr>
          <w:rStyle w:val="1"/>
          <w:sz w:val="28"/>
          <w:szCs w:val="28"/>
        </w:rPr>
        <w:t>и</w:t>
      </w:r>
      <w:r w:rsidRPr="00F9066B">
        <w:rPr>
          <w:rStyle w:val="1"/>
          <w:sz w:val="28"/>
          <w:szCs w:val="28"/>
        </w:rPr>
        <w:t xml:space="preserve"> </w:t>
      </w:r>
      <w:r w:rsidR="00D1338B" w:rsidRPr="00F9066B">
        <w:rPr>
          <w:rStyle w:val="1"/>
          <w:sz w:val="28"/>
          <w:szCs w:val="28"/>
        </w:rPr>
        <w:t xml:space="preserve">пробного </w:t>
      </w:r>
      <w:r w:rsidRPr="00F9066B">
        <w:rPr>
          <w:rStyle w:val="1"/>
          <w:sz w:val="28"/>
          <w:szCs w:val="28"/>
        </w:rPr>
        <w:t>итогового собеседования по русскому языку в 9 классах</w:t>
      </w:r>
      <w:r w:rsidRPr="00F9066B">
        <w:rPr>
          <w:sz w:val="28"/>
          <w:szCs w:val="28"/>
        </w:rPr>
        <w:t xml:space="preserve"> в 20</w:t>
      </w:r>
      <w:r w:rsidR="005B2130" w:rsidRPr="00F9066B">
        <w:rPr>
          <w:sz w:val="28"/>
          <w:szCs w:val="28"/>
        </w:rPr>
        <w:t>23</w:t>
      </w:r>
      <w:r w:rsidR="00CB31A0" w:rsidRPr="00F9066B">
        <w:rPr>
          <w:sz w:val="28"/>
          <w:szCs w:val="28"/>
        </w:rPr>
        <w:t>-202</w:t>
      </w:r>
      <w:r w:rsidR="005B2130" w:rsidRPr="00F9066B">
        <w:rPr>
          <w:sz w:val="28"/>
          <w:szCs w:val="28"/>
        </w:rPr>
        <w:t>4</w:t>
      </w:r>
      <w:r w:rsidRPr="00F9066B">
        <w:rPr>
          <w:sz w:val="28"/>
          <w:szCs w:val="28"/>
        </w:rPr>
        <w:t xml:space="preserve"> учебном году в </w:t>
      </w:r>
      <w:proofErr w:type="spellStart"/>
      <w:r w:rsidRPr="00F9066B">
        <w:rPr>
          <w:sz w:val="28"/>
          <w:szCs w:val="28"/>
        </w:rPr>
        <w:t>Новосергиевском</w:t>
      </w:r>
      <w:proofErr w:type="spellEnd"/>
      <w:r w:rsidRPr="00F9066B">
        <w:rPr>
          <w:sz w:val="28"/>
          <w:szCs w:val="28"/>
        </w:rPr>
        <w:t xml:space="preserve"> районе.</w:t>
      </w:r>
    </w:p>
    <w:p w:rsidR="00B30ABA" w:rsidRPr="00EA459D" w:rsidRDefault="00B30ABA" w:rsidP="00B30A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66B">
        <w:rPr>
          <w:rFonts w:ascii="Times New Roman" w:hAnsi="Times New Roman" w:cs="Times New Roman"/>
          <w:color w:val="auto"/>
          <w:sz w:val="28"/>
          <w:szCs w:val="28"/>
        </w:rPr>
        <w:t>В соответствии с графиком проведения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по оценке образовательных достижений 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>обучающихся общеобразовател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>ьных организаций Оренбургской области на 202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(приказ МО Оренбургской области от 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D029F8" w:rsidRPr="00F9066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 № 01-21/1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380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FD5183" w:rsidRPr="00FD518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D5183" w:rsidRPr="00FD5183">
        <w:rPr>
          <w:rFonts w:ascii="Times New Roman" w:hAnsi="Times New Roman" w:cs="Times New Roman"/>
          <w:sz w:val="28"/>
          <w:szCs w:val="28"/>
        </w:rPr>
        <w:t xml:space="preserve">екомендации по организации и проведению итогового собеседования по русскому языку в 2024 </w:t>
      </w:r>
      <w:r w:rsidR="00FD5183" w:rsidRPr="000C66C3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0C66C3">
        <w:rPr>
          <w:rStyle w:val="1"/>
          <w:color w:val="auto"/>
          <w:sz w:val="28"/>
          <w:szCs w:val="28"/>
        </w:rPr>
        <w:t xml:space="preserve">в соответствии </w:t>
      </w:r>
      <w:r w:rsidR="00FD5183" w:rsidRPr="00FD5183">
        <w:rPr>
          <w:rFonts w:ascii="Times New Roman" w:hAnsi="Times New Roman" w:cs="Times New Roman"/>
          <w:sz w:val="28"/>
          <w:szCs w:val="28"/>
        </w:rPr>
        <w:t xml:space="preserve">в с подпунктом 2 пункта 16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="00FD5183" w:rsidRPr="00FD518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D5183" w:rsidRPr="00FD5183">
        <w:rPr>
          <w:rFonts w:ascii="Times New Roman" w:hAnsi="Times New Roman" w:cs="Times New Roman"/>
          <w:sz w:val="28"/>
          <w:szCs w:val="28"/>
        </w:rPr>
        <w:t xml:space="preserve"> России и Рособрнадзора от 04 апреля 2023 г. № 232/551 (зарегистрирован Минюстом России 12 мая 2023 г., регистрационный № 73292), рекомендаций по организации и проведению итогового собеседования по русскому языку в 2024 году</w:t>
      </w:r>
      <w:r w:rsidR="00911B08">
        <w:rPr>
          <w:rFonts w:ascii="Times New Roman" w:hAnsi="Times New Roman" w:cs="Times New Roman"/>
          <w:sz w:val="28"/>
          <w:szCs w:val="28"/>
        </w:rPr>
        <w:t xml:space="preserve">, </w:t>
      </w:r>
      <w:r w:rsidR="001C095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A459D">
        <w:rPr>
          <w:rStyle w:val="1"/>
          <w:color w:val="auto"/>
          <w:sz w:val="28"/>
          <w:szCs w:val="28"/>
        </w:rPr>
        <w:t>МООО</w:t>
      </w:r>
      <w:r w:rsidR="004A3A9E" w:rsidRPr="00EA459D">
        <w:rPr>
          <w:rStyle w:val="1"/>
          <w:color w:val="auto"/>
          <w:sz w:val="28"/>
          <w:szCs w:val="28"/>
        </w:rPr>
        <w:t xml:space="preserve"> от</w:t>
      </w:r>
      <w:bookmarkStart w:id="0" w:name="_Hlk54275941"/>
      <w:r w:rsidR="00B25BBA" w:rsidRPr="00EA459D">
        <w:rPr>
          <w:rStyle w:val="1"/>
          <w:color w:val="auto"/>
          <w:sz w:val="28"/>
          <w:szCs w:val="28"/>
        </w:rPr>
        <w:t xml:space="preserve"> 0</w:t>
      </w:r>
      <w:r w:rsidR="001C095E" w:rsidRPr="00EA459D">
        <w:rPr>
          <w:rStyle w:val="1"/>
          <w:color w:val="auto"/>
          <w:sz w:val="28"/>
          <w:szCs w:val="28"/>
        </w:rPr>
        <w:t>4</w:t>
      </w:r>
      <w:r w:rsidR="00B25BBA" w:rsidRPr="00EA459D">
        <w:rPr>
          <w:rStyle w:val="1"/>
          <w:color w:val="auto"/>
          <w:sz w:val="28"/>
          <w:szCs w:val="28"/>
        </w:rPr>
        <w:t>.</w:t>
      </w:r>
      <w:r w:rsidR="001C095E" w:rsidRPr="00EA459D">
        <w:rPr>
          <w:rStyle w:val="1"/>
          <w:color w:val="auto"/>
          <w:sz w:val="28"/>
          <w:szCs w:val="28"/>
        </w:rPr>
        <w:t>09</w:t>
      </w:r>
      <w:r w:rsidR="00D029F8" w:rsidRPr="00EA459D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1C095E" w:rsidRPr="00EA459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bookmarkEnd w:id="0"/>
      <w:r w:rsidRPr="00EA459D">
        <w:rPr>
          <w:rFonts w:ascii="Times New Roman" w:hAnsi="Times New Roman" w:cs="Times New Roman"/>
          <w:color w:val="auto"/>
          <w:sz w:val="28"/>
          <w:szCs w:val="28"/>
        </w:rPr>
        <w:t>№</w:t>
      </w:r>
      <w:bookmarkStart w:id="1" w:name="_Hlk54275901"/>
      <w:r w:rsidR="00D029F8" w:rsidRPr="00EA459D">
        <w:rPr>
          <w:rFonts w:ascii="Times New Roman" w:hAnsi="Times New Roman" w:cs="Times New Roman"/>
          <w:color w:val="auto"/>
          <w:sz w:val="28"/>
          <w:szCs w:val="28"/>
        </w:rPr>
        <w:t>01-08/</w:t>
      </w:r>
      <w:bookmarkEnd w:id="1"/>
      <w:r w:rsidR="00B25BBA" w:rsidRPr="00EA459D">
        <w:rPr>
          <w:rFonts w:ascii="Times New Roman" w:hAnsi="Times New Roman" w:cs="Times New Roman"/>
          <w:color w:val="auto"/>
          <w:sz w:val="28"/>
          <w:szCs w:val="28"/>
        </w:rPr>
        <w:t>930</w:t>
      </w:r>
      <w:r w:rsidRPr="00EA459D">
        <w:rPr>
          <w:rStyle w:val="1"/>
          <w:color w:val="auto"/>
          <w:sz w:val="28"/>
          <w:szCs w:val="28"/>
        </w:rPr>
        <w:t xml:space="preserve"> </w:t>
      </w:r>
      <w:r w:rsidR="00B25BBA" w:rsidRPr="00EA459D">
        <w:rPr>
          <w:rStyle w:val="1"/>
          <w:color w:val="auto"/>
          <w:sz w:val="28"/>
          <w:szCs w:val="28"/>
        </w:rPr>
        <w:t xml:space="preserve"> «</w:t>
      </w:r>
      <w:r w:rsidR="00B25BBA" w:rsidRPr="00EA459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C095E"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б утверждении дорожной карты по организации и проведению </w:t>
      </w:r>
      <w:r w:rsidR="00B25BBA"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95E" w:rsidRPr="00EA459D">
        <w:rPr>
          <w:rFonts w:ascii="Times New Roman" w:hAnsi="Times New Roman" w:cs="Times New Roman"/>
          <w:color w:val="auto"/>
          <w:sz w:val="28"/>
          <w:szCs w:val="28"/>
        </w:rPr>
        <w:t>государственной итоговой аттестации по образовательным программам основного общего и среднего образования в Оренбургской области в 2024 году»</w:t>
      </w:r>
      <w:r w:rsidRPr="00EA459D">
        <w:rPr>
          <w:rStyle w:val="1"/>
          <w:color w:val="auto"/>
          <w:sz w:val="28"/>
          <w:szCs w:val="28"/>
        </w:rPr>
        <w:t xml:space="preserve">, </w:t>
      </w:r>
      <w:r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 с целью организации подготовки и проведения ГИА по образовательным программам основного общего образования, выявления трудных моментов по организации, психологического сопровождения в период подготовки к государственной итоговой аттестации, </w:t>
      </w:r>
      <w:r w:rsidR="00526BE1">
        <w:rPr>
          <w:rFonts w:ascii="Times New Roman" w:hAnsi="Times New Roman" w:cs="Times New Roman"/>
          <w:color w:val="auto"/>
          <w:sz w:val="28"/>
          <w:szCs w:val="28"/>
        </w:rPr>
        <w:t xml:space="preserve"> приказом </w:t>
      </w:r>
      <w:proofErr w:type="spellStart"/>
      <w:r w:rsidR="00526BE1">
        <w:rPr>
          <w:rFonts w:ascii="Times New Roman" w:hAnsi="Times New Roman" w:cs="Times New Roman"/>
          <w:color w:val="auto"/>
          <w:sz w:val="28"/>
          <w:szCs w:val="28"/>
        </w:rPr>
        <w:t>Ноовсергиевского</w:t>
      </w:r>
      <w:proofErr w:type="spellEnd"/>
      <w:r w:rsidR="00526BE1">
        <w:rPr>
          <w:rFonts w:ascii="Times New Roman" w:hAnsi="Times New Roman" w:cs="Times New Roman"/>
          <w:color w:val="auto"/>
          <w:sz w:val="28"/>
          <w:szCs w:val="28"/>
        </w:rPr>
        <w:t xml:space="preserve"> РОО от 01.11.2023 № 269</w:t>
      </w:r>
    </w:p>
    <w:p w:rsidR="00307194" w:rsidRPr="008802BE" w:rsidRDefault="00307194">
      <w:pPr>
        <w:pStyle w:val="a6"/>
        <w:shd w:val="clear" w:color="auto" w:fill="auto"/>
        <w:spacing w:before="0" w:after="177" w:line="260" w:lineRule="exact"/>
        <w:ind w:left="40" w:firstLine="0"/>
        <w:rPr>
          <w:sz w:val="28"/>
          <w:szCs w:val="28"/>
        </w:rPr>
      </w:pPr>
      <w:r w:rsidRPr="00EA459D">
        <w:rPr>
          <w:rStyle w:val="3pt"/>
          <w:sz w:val="28"/>
          <w:szCs w:val="28"/>
        </w:rPr>
        <w:t>приказываю:</w:t>
      </w:r>
    </w:p>
    <w:p w:rsidR="00307194" w:rsidRPr="008802BE" w:rsidRDefault="004B1170" w:rsidP="004B1170">
      <w:pPr>
        <w:pStyle w:val="a6"/>
        <w:shd w:val="clear" w:color="auto" w:fill="auto"/>
        <w:tabs>
          <w:tab w:val="left" w:pos="1139"/>
        </w:tabs>
        <w:spacing w:before="0" w:after="0" w:line="240" w:lineRule="auto"/>
        <w:ind w:firstLine="0"/>
        <w:rPr>
          <w:rStyle w:val="1"/>
          <w:sz w:val="28"/>
          <w:szCs w:val="28"/>
        </w:rPr>
      </w:pPr>
      <w:r w:rsidRPr="008802BE">
        <w:rPr>
          <w:rStyle w:val="1"/>
          <w:sz w:val="28"/>
          <w:szCs w:val="28"/>
        </w:rPr>
        <w:t>1.</w:t>
      </w:r>
      <w:r w:rsidR="00F432B2" w:rsidRPr="008802BE">
        <w:rPr>
          <w:rStyle w:val="1"/>
          <w:sz w:val="28"/>
          <w:szCs w:val="28"/>
        </w:rPr>
        <w:t xml:space="preserve"> </w:t>
      </w:r>
      <w:r w:rsidR="00307194" w:rsidRPr="008802BE">
        <w:rPr>
          <w:rStyle w:val="1"/>
          <w:sz w:val="28"/>
          <w:szCs w:val="28"/>
        </w:rPr>
        <w:t xml:space="preserve">Провести </w:t>
      </w:r>
      <w:r w:rsidR="00251781" w:rsidRPr="008802BE">
        <w:rPr>
          <w:rStyle w:val="1"/>
          <w:sz w:val="28"/>
          <w:szCs w:val="28"/>
        </w:rPr>
        <w:t>2</w:t>
      </w:r>
      <w:r w:rsidR="0077505C" w:rsidRPr="008802BE">
        <w:rPr>
          <w:sz w:val="28"/>
          <w:szCs w:val="28"/>
        </w:rPr>
        <w:t>1</w:t>
      </w:r>
      <w:r w:rsidR="00094E83" w:rsidRPr="008802BE">
        <w:rPr>
          <w:sz w:val="28"/>
          <w:szCs w:val="28"/>
        </w:rPr>
        <w:t xml:space="preserve"> ноября 202</w:t>
      </w:r>
      <w:r w:rsidR="00251781" w:rsidRPr="008802BE">
        <w:rPr>
          <w:sz w:val="28"/>
          <w:szCs w:val="28"/>
        </w:rPr>
        <w:t>3</w:t>
      </w:r>
      <w:r w:rsidR="00094E83" w:rsidRPr="008802BE">
        <w:rPr>
          <w:sz w:val="28"/>
          <w:szCs w:val="28"/>
        </w:rPr>
        <w:t xml:space="preserve"> года</w:t>
      </w:r>
      <w:r w:rsidR="008A132C" w:rsidRPr="008802BE">
        <w:rPr>
          <w:rStyle w:val="1"/>
          <w:sz w:val="28"/>
          <w:szCs w:val="28"/>
        </w:rPr>
        <w:t xml:space="preserve"> </w:t>
      </w:r>
      <w:r w:rsidR="00094E83" w:rsidRPr="008802BE">
        <w:rPr>
          <w:rStyle w:val="1"/>
          <w:sz w:val="28"/>
          <w:szCs w:val="28"/>
        </w:rPr>
        <w:t xml:space="preserve">пробное </w:t>
      </w:r>
      <w:r w:rsidR="008A132C" w:rsidRPr="008802BE">
        <w:rPr>
          <w:rStyle w:val="1"/>
          <w:sz w:val="28"/>
          <w:szCs w:val="28"/>
        </w:rPr>
        <w:t xml:space="preserve">итоговое собеседование по русскому языку </w:t>
      </w:r>
      <w:r w:rsidR="00307194" w:rsidRPr="008802BE">
        <w:rPr>
          <w:rStyle w:val="1"/>
          <w:sz w:val="28"/>
          <w:szCs w:val="28"/>
        </w:rPr>
        <w:t xml:space="preserve">для обучающихся 9 классов на базе </w:t>
      </w:r>
      <w:r w:rsidR="00526BE1">
        <w:rPr>
          <w:rStyle w:val="1"/>
          <w:sz w:val="28"/>
          <w:szCs w:val="28"/>
        </w:rPr>
        <w:t xml:space="preserve">МОБУ «Козловская ООШ» </w:t>
      </w:r>
      <w:proofErr w:type="spellStart"/>
      <w:r w:rsidR="00B95797" w:rsidRPr="008802BE">
        <w:rPr>
          <w:rStyle w:val="1"/>
          <w:sz w:val="28"/>
          <w:szCs w:val="28"/>
        </w:rPr>
        <w:t>Новосергиевского</w:t>
      </w:r>
      <w:proofErr w:type="spellEnd"/>
      <w:r w:rsidR="00B95797" w:rsidRPr="008802BE">
        <w:rPr>
          <w:rStyle w:val="1"/>
          <w:sz w:val="28"/>
          <w:szCs w:val="28"/>
        </w:rPr>
        <w:t xml:space="preserve"> района.</w:t>
      </w:r>
    </w:p>
    <w:p w:rsidR="00526BE1" w:rsidRDefault="00AA2477" w:rsidP="004B1170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8802BE">
        <w:rPr>
          <w:rStyle w:val="1"/>
          <w:sz w:val="28"/>
          <w:szCs w:val="28"/>
        </w:rPr>
        <w:t>2.</w:t>
      </w:r>
      <w:r w:rsidR="00F432B2" w:rsidRPr="008802BE">
        <w:rPr>
          <w:rStyle w:val="1"/>
          <w:sz w:val="28"/>
          <w:szCs w:val="28"/>
        </w:rPr>
        <w:t xml:space="preserve"> </w:t>
      </w:r>
      <w:r w:rsidR="006D01C1" w:rsidRPr="008802BE">
        <w:rPr>
          <w:rStyle w:val="1"/>
          <w:sz w:val="28"/>
          <w:szCs w:val="28"/>
        </w:rPr>
        <w:t>О</w:t>
      </w:r>
      <w:r w:rsidR="00030AF3" w:rsidRPr="008802BE">
        <w:rPr>
          <w:rStyle w:val="1"/>
          <w:sz w:val="28"/>
          <w:szCs w:val="28"/>
        </w:rPr>
        <w:t>бщее руково</w:t>
      </w:r>
      <w:r w:rsidR="006D01C1" w:rsidRPr="008802BE">
        <w:rPr>
          <w:rStyle w:val="1"/>
          <w:sz w:val="28"/>
          <w:szCs w:val="28"/>
        </w:rPr>
        <w:t xml:space="preserve">дство и организацию </w:t>
      </w:r>
      <w:r w:rsidR="00030AF3" w:rsidRPr="008802BE">
        <w:rPr>
          <w:rStyle w:val="1"/>
          <w:sz w:val="28"/>
          <w:szCs w:val="28"/>
        </w:rPr>
        <w:t xml:space="preserve">контроля </w:t>
      </w:r>
      <w:r w:rsidR="006D01C1" w:rsidRPr="008802BE">
        <w:rPr>
          <w:rStyle w:val="1"/>
          <w:sz w:val="28"/>
          <w:szCs w:val="28"/>
        </w:rPr>
        <w:t xml:space="preserve">за проведением </w:t>
      </w:r>
      <w:r w:rsidR="00094E83" w:rsidRPr="008802BE">
        <w:rPr>
          <w:rStyle w:val="1"/>
          <w:sz w:val="28"/>
          <w:szCs w:val="28"/>
        </w:rPr>
        <w:t xml:space="preserve">пробного </w:t>
      </w:r>
      <w:r w:rsidR="006D01C1" w:rsidRPr="008802BE">
        <w:rPr>
          <w:rStyle w:val="1"/>
          <w:sz w:val="28"/>
          <w:szCs w:val="28"/>
        </w:rPr>
        <w:t>итогового собеседования по русскому языку в 9 классах</w:t>
      </w:r>
      <w:r w:rsidR="006D01C1" w:rsidRPr="008802BE">
        <w:rPr>
          <w:sz w:val="28"/>
          <w:szCs w:val="28"/>
        </w:rPr>
        <w:t xml:space="preserve"> в 20</w:t>
      </w:r>
      <w:r w:rsidR="00094E83" w:rsidRPr="008802BE">
        <w:rPr>
          <w:sz w:val="28"/>
          <w:szCs w:val="28"/>
        </w:rPr>
        <w:t>2</w:t>
      </w:r>
      <w:r w:rsidR="008802BE" w:rsidRPr="008802BE">
        <w:rPr>
          <w:sz w:val="28"/>
          <w:szCs w:val="28"/>
        </w:rPr>
        <w:t>3</w:t>
      </w:r>
      <w:r w:rsidR="006D01C1" w:rsidRPr="008802BE">
        <w:rPr>
          <w:sz w:val="28"/>
          <w:szCs w:val="28"/>
        </w:rPr>
        <w:t>-202</w:t>
      </w:r>
      <w:r w:rsidR="008802BE" w:rsidRPr="008802BE">
        <w:rPr>
          <w:sz w:val="28"/>
          <w:szCs w:val="28"/>
        </w:rPr>
        <w:t>4</w:t>
      </w:r>
      <w:r w:rsidR="006D01C1" w:rsidRPr="008802BE">
        <w:rPr>
          <w:sz w:val="28"/>
          <w:szCs w:val="28"/>
        </w:rPr>
        <w:t xml:space="preserve"> учебном году в </w:t>
      </w:r>
      <w:r w:rsidR="00526BE1">
        <w:rPr>
          <w:sz w:val="28"/>
          <w:szCs w:val="28"/>
        </w:rPr>
        <w:t>МОБУ «Козловская ООШ"</w:t>
      </w:r>
      <w:r w:rsidR="006D01C1" w:rsidRPr="008802BE">
        <w:rPr>
          <w:rStyle w:val="1"/>
          <w:sz w:val="28"/>
          <w:szCs w:val="28"/>
        </w:rPr>
        <w:t xml:space="preserve"> возложить на </w:t>
      </w:r>
      <w:r w:rsidR="00526BE1">
        <w:rPr>
          <w:sz w:val="28"/>
          <w:szCs w:val="28"/>
        </w:rPr>
        <w:t xml:space="preserve">ЗД по УВР </w:t>
      </w:r>
      <w:proofErr w:type="spellStart"/>
      <w:r w:rsidR="00526BE1">
        <w:rPr>
          <w:sz w:val="28"/>
          <w:szCs w:val="28"/>
        </w:rPr>
        <w:t>Видинову</w:t>
      </w:r>
      <w:proofErr w:type="spellEnd"/>
      <w:r w:rsidR="00526BE1">
        <w:rPr>
          <w:sz w:val="28"/>
          <w:szCs w:val="28"/>
        </w:rPr>
        <w:t xml:space="preserve"> И.А.</w:t>
      </w:r>
    </w:p>
    <w:p w:rsidR="00E83FD1" w:rsidRPr="00526BE1" w:rsidRDefault="00526BE1" w:rsidP="00526BE1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Видиновой</w:t>
      </w:r>
      <w:proofErr w:type="spellEnd"/>
      <w:r>
        <w:rPr>
          <w:sz w:val="28"/>
          <w:szCs w:val="28"/>
        </w:rPr>
        <w:t xml:space="preserve"> И.А.:</w:t>
      </w:r>
    </w:p>
    <w:p w:rsidR="004F5EAF" w:rsidRPr="00BB6031" w:rsidRDefault="00526BE1" w:rsidP="004F5EA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D01C1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Разместить </w:t>
      </w:r>
      <w:r w:rsidR="002653B5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ОО информацию по проведению </w:t>
      </w:r>
      <w:r w:rsidR="002653B5">
        <w:rPr>
          <w:rStyle w:val="4"/>
          <w:b w:val="0"/>
          <w:color w:val="auto"/>
          <w:sz w:val="28"/>
          <w:szCs w:val="28"/>
        </w:rPr>
        <w:t xml:space="preserve"> 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5EAF" w:rsidRPr="00BB6031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="002653B5">
        <w:rPr>
          <w:rFonts w:ascii="Times New Roman" w:hAnsi="Times New Roman" w:cs="Times New Roman"/>
          <w:color w:val="auto"/>
          <w:sz w:val="28"/>
          <w:szCs w:val="28"/>
        </w:rPr>
        <w:t>бного</w:t>
      </w:r>
      <w:r w:rsidR="004F5EAF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устного итогового собеседования по русскому языку в 9 классе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2653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653B5">
        <w:rPr>
          <w:rFonts w:ascii="Times New Roman" w:hAnsi="Times New Roman" w:cs="Times New Roman"/>
          <w:color w:val="auto"/>
          <w:sz w:val="28"/>
          <w:szCs w:val="28"/>
        </w:rPr>
        <w:t>Новосергиевском</w:t>
      </w:r>
      <w:proofErr w:type="spellEnd"/>
      <w:r w:rsidR="002653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653B5">
        <w:rPr>
          <w:rFonts w:ascii="Times New Roman" w:hAnsi="Times New Roman" w:cs="Times New Roman"/>
          <w:color w:val="auto"/>
          <w:sz w:val="28"/>
          <w:szCs w:val="28"/>
        </w:rPr>
        <w:t>районе;</w:t>
      </w:r>
      <w:r w:rsidR="004F5EAF" w:rsidRPr="00BB6031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E06EAA" w:rsidRPr="00BB6031" w:rsidRDefault="002653B5" w:rsidP="00E06EA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6C39E0" w:rsidRPr="00BB6031">
        <w:rPr>
          <w:rStyle w:val="4"/>
          <w:b w:val="0"/>
          <w:color w:val="auto"/>
          <w:sz w:val="28"/>
          <w:szCs w:val="28"/>
        </w:rPr>
        <w:t xml:space="preserve"> Обеспечить</w:t>
      </w:r>
      <w:r>
        <w:rPr>
          <w:rStyle w:val="4"/>
          <w:b w:val="0"/>
          <w:color w:val="auto"/>
          <w:sz w:val="28"/>
          <w:szCs w:val="28"/>
        </w:rPr>
        <w:t xml:space="preserve"> </w:t>
      </w:r>
      <w:proofErr w:type="gramStart"/>
      <w:r>
        <w:rPr>
          <w:rStyle w:val="4"/>
          <w:b w:val="0"/>
          <w:color w:val="auto"/>
          <w:sz w:val="28"/>
          <w:szCs w:val="28"/>
        </w:rPr>
        <w:t xml:space="preserve">изучение </w:t>
      </w:r>
      <w:r w:rsidR="006C39E0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>норматив</w:t>
      </w:r>
      <w:r>
        <w:rPr>
          <w:rFonts w:ascii="Times New Roman" w:hAnsi="Times New Roman" w:cs="Times New Roman"/>
          <w:color w:val="auto"/>
          <w:sz w:val="28"/>
          <w:szCs w:val="28"/>
        </w:rPr>
        <w:t>ных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 по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94E83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пробного 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устного итогового собеседования по русскому языку в 9 классе </w:t>
      </w:r>
      <w:r w:rsidR="00E06EAA" w:rsidRPr="00BB6031">
        <w:rPr>
          <w:rStyle w:val="1"/>
          <w:color w:val="auto"/>
          <w:sz w:val="28"/>
          <w:szCs w:val="28"/>
        </w:rPr>
        <w:t xml:space="preserve">в </w:t>
      </w:r>
      <w:proofErr w:type="spellStart"/>
      <w:r w:rsidR="00E06EAA" w:rsidRPr="00BB6031">
        <w:rPr>
          <w:rStyle w:val="1"/>
          <w:color w:val="auto"/>
          <w:sz w:val="28"/>
          <w:szCs w:val="28"/>
        </w:rPr>
        <w:lastRenderedPageBreak/>
        <w:t>Новосергиевском</w:t>
      </w:r>
      <w:proofErr w:type="spellEnd"/>
      <w:r w:rsidR="00E06EAA" w:rsidRPr="00BB6031">
        <w:rPr>
          <w:rStyle w:val="1"/>
          <w:color w:val="auto"/>
          <w:sz w:val="28"/>
          <w:szCs w:val="28"/>
        </w:rPr>
        <w:t xml:space="preserve"> районе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3FD1" w:rsidRPr="00BB6031" w:rsidRDefault="002653B5" w:rsidP="00E83FD1">
      <w:pPr>
        <w:pStyle w:val="41"/>
        <w:shd w:val="clear" w:color="auto" w:fill="auto"/>
        <w:ind w:left="20" w:right="40"/>
        <w:rPr>
          <w:rStyle w:val="4"/>
          <w:bCs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83FD1" w:rsidRPr="00BB6031">
        <w:rPr>
          <w:b w:val="0"/>
          <w:sz w:val="28"/>
          <w:szCs w:val="28"/>
        </w:rPr>
        <w:t>.3.</w:t>
      </w:r>
      <w:r w:rsidR="00E83FD1" w:rsidRPr="00BB6031">
        <w:rPr>
          <w:rStyle w:val="4"/>
          <w:bCs/>
          <w:sz w:val="28"/>
          <w:szCs w:val="28"/>
        </w:rPr>
        <w:t xml:space="preserve"> </w:t>
      </w:r>
      <w:r>
        <w:rPr>
          <w:rStyle w:val="4"/>
          <w:bCs/>
          <w:sz w:val="28"/>
          <w:szCs w:val="28"/>
        </w:rPr>
        <w:t xml:space="preserve">Назначить ответственным в ОО за работу в региональной информационной системе </w:t>
      </w:r>
      <w:bookmarkStart w:id="2" w:name="_Hlk150429525"/>
      <w:r>
        <w:rPr>
          <w:rStyle w:val="4"/>
          <w:bCs/>
          <w:sz w:val="28"/>
          <w:szCs w:val="28"/>
        </w:rPr>
        <w:t xml:space="preserve">«Оценка образовательных достижений обучающихся Оренбургской области (РИС ООДО) </w:t>
      </w:r>
      <w:bookmarkEnd w:id="2"/>
      <w:r>
        <w:rPr>
          <w:rStyle w:val="4"/>
          <w:bCs/>
          <w:sz w:val="28"/>
          <w:szCs w:val="28"/>
        </w:rPr>
        <w:t>учителя информатики Мосолова И.П.</w:t>
      </w:r>
    </w:p>
    <w:p w:rsidR="008F76B7" w:rsidRPr="005A2602" w:rsidRDefault="002653B5" w:rsidP="002653B5">
      <w:pPr>
        <w:pStyle w:val="a6"/>
        <w:shd w:val="clear" w:color="auto" w:fill="auto"/>
        <w:spacing w:before="0" w:after="0" w:line="240" w:lineRule="auto"/>
        <w:ind w:firstLine="0"/>
        <w:rPr>
          <w:rStyle w:val="4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432B2" w:rsidRPr="005A2602">
        <w:rPr>
          <w:rStyle w:val="4"/>
          <w:b w:val="0"/>
          <w:sz w:val="28"/>
          <w:szCs w:val="28"/>
        </w:rPr>
        <w:t>3.</w:t>
      </w:r>
      <w:r>
        <w:rPr>
          <w:rStyle w:val="4"/>
          <w:b w:val="0"/>
          <w:sz w:val="28"/>
          <w:szCs w:val="28"/>
        </w:rPr>
        <w:t>4</w:t>
      </w:r>
      <w:r w:rsidR="00F432B2" w:rsidRPr="005A2602">
        <w:rPr>
          <w:rStyle w:val="4"/>
          <w:b w:val="0"/>
          <w:sz w:val="28"/>
          <w:szCs w:val="28"/>
        </w:rPr>
        <w:t xml:space="preserve">. </w:t>
      </w:r>
      <w:proofErr w:type="gramStart"/>
      <w:r w:rsidR="00F432B2" w:rsidRPr="005A2602">
        <w:rPr>
          <w:rStyle w:val="4"/>
          <w:b w:val="0"/>
          <w:sz w:val="28"/>
          <w:szCs w:val="28"/>
        </w:rPr>
        <w:t xml:space="preserve">Обеспечить </w:t>
      </w:r>
      <w:r>
        <w:rPr>
          <w:rStyle w:val="4"/>
          <w:b w:val="0"/>
          <w:sz w:val="28"/>
          <w:szCs w:val="28"/>
        </w:rPr>
        <w:t xml:space="preserve"> на</w:t>
      </w:r>
      <w:proofErr w:type="gramEnd"/>
      <w:r>
        <w:rPr>
          <w:rStyle w:val="4"/>
          <w:b w:val="0"/>
          <w:sz w:val="28"/>
          <w:szCs w:val="28"/>
        </w:rPr>
        <w:t xml:space="preserve"> уровне ОО функционирование региональной информационной системы </w:t>
      </w:r>
      <w:r w:rsidRPr="002653B5">
        <w:rPr>
          <w:rStyle w:val="4"/>
          <w:b w:val="0"/>
          <w:sz w:val="28"/>
          <w:szCs w:val="28"/>
        </w:rPr>
        <w:t>«Оценка образовательных достижений обучающихся Оренбургской области (РИС ООДО)</w:t>
      </w:r>
      <w:r w:rsidR="008F76B7" w:rsidRPr="005A2602">
        <w:rPr>
          <w:rStyle w:val="4"/>
          <w:b w:val="0"/>
          <w:sz w:val="28"/>
          <w:szCs w:val="28"/>
        </w:rPr>
        <w:t>.</w:t>
      </w:r>
    </w:p>
    <w:p w:rsidR="00BB604D" w:rsidRDefault="008F76B7" w:rsidP="002653B5">
      <w:pPr>
        <w:pStyle w:val="a6"/>
        <w:shd w:val="clear" w:color="auto" w:fill="auto"/>
        <w:spacing w:before="0" w:after="0" w:line="320" w:lineRule="exact"/>
        <w:ind w:right="-171" w:firstLine="0"/>
        <w:rPr>
          <w:rStyle w:val="4"/>
          <w:b w:val="0"/>
          <w:sz w:val="28"/>
          <w:szCs w:val="28"/>
        </w:rPr>
      </w:pPr>
      <w:r w:rsidRPr="005A2602">
        <w:rPr>
          <w:rStyle w:val="4"/>
          <w:b w:val="0"/>
          <w:sz w:val="28"/>
          <w:szCs w:val="28"/>
        </w:rPr>
        <w:t>3.</w:t>
      </w:r>
      <w:r w:rsidR="002653B5">
        <w:rPr>
          <w:rStyle w:val="4"/>
          <w:b w:val="0"/>
          <w:sz w:val="28"/>
          <w:szCs w:val="28"/>
        </w:rPr>
        <w:t>5</w:t>
      </w:r>
      <w:r w:rsidR="00F432B2" w:rsidRPr="005A2602">
        <w:rPr>
          <w:rStyle w:val="4"/>
          <w:b w:val="0"/>
          <w:sz w:val="28"/>
          <w:szCs w:val="28"/>
        </w:rPr>
        <w:t xml:space="preserve">. </w:t>
      </w:r>
      <w:r w:rsidR="002653B5">
        <w:rPr>
          <w:rStyle w:val="4"/>
          <w:b w:val="0"/>
          <w:sz w:val="28"/>
          <w:szCs w:val="28"/>
        </w:rPr>
        <w:t>Организовать работу по проведению</w:t>
      </w:r>
      <w:r w:rsidR="006F1725">
        <w:rPr>
          <w:rStyle w:val="4"/>
          <w:b w:val="0"/>
          <w:sz w:val="28"/>
          <w:szCs w:val="28"/>
        </w:rPr>
        <w:t xml:space="preserve"> пробного итогового собеседования по русскому языку</w:t>
      </w:r>
      <w:r w:rsidR="00A66A38">
        <w:rPr>
          <w:rStyle w:val="4"/>
          <w:b w:val="0"/>
          <w:sz w:val="28"/>
          <w:szCs w:val="28"/>
        </w:rPr>
        <w:t xml:space="preserve"> </w:t>
      </w:r>
      <w:r w:rsidR="006F1725">
        <w:rPr>
          <w:rStyle w:val="4"/>
          <w:b w:val="0"/>
          <w:sz w:val="28"/>
          <w:szCs w:val="28"/>
        </w:rPr>
        <w:t xml:space="preserve">в 9-х </w:t>
      </w:r>
      <w:proofErr w:type="spellStart"/>
      <w:r w:rsidR="006F1725">
        <w:rPr>
          <w:rStyle w:val="4"/>
          <w:b w:val="0"/>
          <w:sz w:val="28"/>
          <w:szCs w:val="28"/>
        </w:rPr>
        <w:t>кл</w:t>
      </w:r>
      <w:proofErr w:type="spellEnd"/>
      <w:r w:rsidR="006F1725">
        <w:rPr>
          <w:rStyle w:val="4"/>
          <w:b w:val="0"/>
          <w:sz w:val="28"/>
          <w:szCs w:val="28"/>
        </w:rPr>
        <w:t xml:space="preserve">, в соответствии с федеральными и </w:t>
      </w:r>
      <w:proofErr w:type="gramStart"/>
      <w:r w:rsidR="006F1725">
        <w:rPr>
          <w:rStyle w:val="4"/>
          <w:b w:val="0"/>
          <w:sz w:val="28"/>
          <w:szCs w:val="28"/>
        </w:rPr>
        <w:t>региональными нормативными правовыми актами</w:t>
      </w:r>
      <w:proofErr w:type="gramEnd"/>
      <w:r w:rsidR="006F1725">
        <w:rPr>
          <w:rStyle w:val="4"/>
          <w:b w:val="0"/>
          <w:sz w:val="28"/>
          <w:szCs w:val="28"/>
        </w:rPr>
        <w:t xml:space="preserve"> и инструктивными письмами.</w:t>
      </w:r>
    </w:p>
    <w:p w:rsidR="006F1725" w:rsidRPr="005A2602" w:rsidRDefault="00A66A38" w:rsidP="0057494C">
      <w:pPr>
        <w:pStyle w:val="a6"/>
        <w:shd w:val="clear" w:color="auto" w:fill="auto"/>
        <w:spacing w:before="0" w:after="0" w:line="320" w:lineRule="exact"/>
        <w:ind w:right="-171" w:firstLine="0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                   </w:t>
      </w:r>
      <w:bookmarkStart w:id="3" w:name="_GoBack"/>
      <w:bookmarkEnd w:id="3"/>
      <w:r w:rsidR="006F1725">
        <w:rPr>
          <w:rStyle w:val="4"/>
          <w:b w:val="0"/>
          <w:sz w:val="28"/>
          <w:szCs w:val="28"/>
        </w:rPr>
        <w:t>Срок: до 15.11.23</w:t>
      </w:r>
    </w:p>
    <w:p w:rsidR="008F76B7" w:rsidRDefault="00720AD0" w:rsidP="006F1725">
      <w:pPr>
        <w:pStyle w:val="a6"/>
        <w:shd w:val="clear" w:color="auto" w:fill="auto"/>
        <w:spacing w:before="0" w:after="0" w:line="320" w:lineRule="exact"/>
        <w:ind w:right="40" w:firstLine="0"/>
        <w:rPr>
          <w:sz w:val="28"/>
          <w:szCs w:val="28"/>
        </w:rPr>
      </w:pPr>
      <w:r w:rsidRPr="005A2602">
        <w:rPr>
          <w:sz w:val="28"/>
          <w:szCs w:val="28"/>
        </w:rPr>
        <w:t>3.</w:t>
      </w:r>
      <w:r w:rsidR="006F1725">
        <w:rPr>
          <w:sz w:val="28"/>
          <w:szCs w:val="28"/>
        </w:rPr>
        <w:t>6</w:t>
      </w:r>
      <w:r w:rsidRPr="005A2602">
        <w:rPr>
          <w:sz w:val="28"/>
          <w:szCs w:val="28"/>
        </w:rPr>
        <w:t>.</w:t>
      </w:r>
      <w:r w:rsidR="00F432B2" w:rsidRPr="005A2602">
        <w:rPr>
          <w:sz w:val="28"/>
          <w:szCs w:val="28"/>
        </w:rPr>
        <w:t xml:space="preserve"> </w:t>
      </w:r>
      <w:r w:rsidR="006F1725">
        <w:rPr>
          <w:sz w:val="28"/>
          <w:szCs w:val="28"/>
        </w:rPr>
        <w:t xml:space="preserve"> Назначить экзаменатором-собеседником -учителя русского языка и литературы </w:t>
      </w:r>
      <w:proofErr w:type="spellStart"/>
      <w:r w:rsidR="006F1725">
        <w:rPr>
          <w:sz w:val="28"/>
          <w:szCs w:val="28"/>
        </w:rPr>
        <w:t>Видинову</w:t>
      </w:r>
      <w:proofErr w:type="spellEnd"/>
      <w:r w:rsidR="006F1725">
        <w:rPr>
          <w:sz w:val="28"/>
          <w:szCs w:val="28"/>
        </w:rPr>
        <w:t xml:space="preserve"> И.А. и экспертом -Макаренко А.А. учителя русского языка и литературы, для проведения итогового собеседования по русскому языку в 9 классе.</w:t>
      </w:r>
    </w:p>
    <w:p w:rsidR="006F1725" w:rsidRDefault="006F1725" w:rsidP="006F1725">
      <w:pPr>
        <w:pStyle w:val="a6"/>
        <w:shd w:val="clear" w:color="auto" w:fill="auto"/>
        <w:spacing w:before="0" w:after="0" w:line="320" w:lineRule="exact"/>
        <w:ind w:right="40" w:firstLine="0"/>
        <w:jc w:val="righ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Срок: </w:t>
      </w:r>
      <w:proofErr w:type="gramStart"/>
      <w:r>
        <w:rPr>
          <w:rStyle w:val="4"/>
          <w:b w:val="0"/>
          <w:sz w:val="28"/>
          <w:szCs w:val="28"/>
        </w:rPr>
        <w:t>до  10.11.23</w:t>
      </w:r>
      <w:proofErr w:type="gramEnd"/>
    </w:p>
    <w:p w:rsidR="006F1725" w:rsidRDefault="006F1725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3.7.</w:t>
      </w:r>
      <w:r w:rsidR="0057494C">
        <w:rPr>
          <w:rStyle w:val="4"/>
          <w:b w:val="0"/>
          <w:sz w:val="28"/>
          <w:szCs w:val="28"/>
        </w:rPr>
        <w:t xml:space="preserve"> Организовать разъяснительную работу с выпускниками ОО, родителями, общественностью об особенностях проведения итогового собеседования по русскому языку в 9 классах в 2023-2024 </w:t>
      </w:r>
      <w:proofErr w:type="spellStart"/>
      <w:proofErr w:type="gramStart"/>
      <w:r w:rsidR="0057494C">
        <w:rPr>
          <w:rStyle w:val="4"/>
          <w:b w:val="0"/>
          <w:sz w:val="28"/>
          <w:szCs w:val="28"/>
        </w:rPr>
        <w:t>уч.году</w:t>
      </w:r>
      <w:proofErr w:type="spellEnd"/>
      <w:proofErr w:type="gramEnd"/>
      <w:r w:rsidR="0057494C">
        <w:rPr>
          <w:rStyle w:val="4"/>
          <w:b w:val="0"/>
          <w:sz w:val="28"/>
          <w:szCs w:val="28"/>
        </w:rPr>
        <w:t>.</w:t>
      </w:r>
    </w:p>
    <w:p w:rsidR="0057494C" w:rsidRDefault="0057494C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                  Срок: до 15.11.23</w:t>
      </w:r>
    </w:p>
    <w:p w:rsidR="00A0549B" w:rsidRDefault="00A0549B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3.8. Обеспечить функционирование защищенного канала передачи данных между ОО и РОО.</w:t>
      </w:r>
    </w:p>
    <w:p w:rsidR="00A0549B" w:rsidRDefault="00A0549B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3.9. Скорректировать расписание учебных занятий ОО в день проведения пробного итогового собеседования по русскому языку в 9 классах. Проведение уроков в школе в день проведения пробного итогового собеседования организовать дистанционно.</w:t>
      </w:r>
    </w:p>
    <w:p w:rsidR="00A0549B" w:rsidRDefault="00A0549B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Срок: день проведения</w:t>
      </w:r>
    </w:p>
    <w:p w:rsidR="00D13D47" w:rsidRDefault="00D13D47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3.10. Подготовить аудиторию для проведения пробного итогового собеседования по русскому языку с оборудованным рабочим местом для осуществления аудиозаписи и ответов участников итогового собеседования (диктофон, компьютерные программы и т.д.)</w:t>
      </w:r>
    </w:p>
    <w:p w:rsidR="00D13D47" w:rsidRDefault="00D13D47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  Срок: до 17.11.23</w:t>
      </w:r>
    </w:p>
    <w:p w:rsidR="00D13D47" w:rsidRDefault="00D13D47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3.11. Обеспечить тиражирование материалов для пробного итогового собеседования согласно требованиям по информационной безопасности в день проведения итогового собеседования</w:t>
      </w:r>
    </w:p>
    <w:p w:rsidR="00D13D47" w:rsidRDefault="00D13D47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       Согласно регламенту</w:t>
      </w:r>
    </w:p>
    <w:p w:rsidR="009304EC" w:rsidRDefault="009304EC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3.12. Сообщить обучающимся 9 классов результаты пробного итогового </w:t>
      </w:r>
      <w:proofErr w:type="gramStart"/>
      <w:r>
        <w:rPr>
          <w:rStyle w:val="4"/>
          <w:b w:val="0"/>
          <w:sz w:val="28"/>
          <w:szCs w:val="28"/>
        </w:rPr>
        <w:t>собеседования  по</w:t>
      </w:r>
      <w:proofErr w:type="gramEnd"/>
      <w:r>
        <w:rPr>
          <w:rStyle w:val="4"/>
          <w:b w:val="0"/>
          <w:sz w:val="28"/>
          <w:szCs w:val="28"/>
        </w:rPr>
        <w:t xml:space="preserve"> русскому языку.</w:t>
      </w:r>
    </w:p>
    <w:p w:rsidR="009304EC" w:rsidRDefault="009304EC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3.13. Передать в РОО информацию с результатами пробного итогового собеседования по русскому языку в 9 классах, провести анализ.</w:t>
      </w:r>
    </w:p>
    <w:p w:rsidR="009304EC" w:rsidRDefault="009304EC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   Согласно регламенту</w:t>
      </w:r>
    </w:p>
    <w:p w:rsidR="009304EC" w:rsidRDefault="009304EC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3.14. Подготовить информационно-</w:t>
      </w:r>
      <w:proofErr w:type="spellStart"/>
      <w:r>
        <w:rPr>
          <w:rStyle w:val="4"/>
          <w:b w:val="0"/>
          <w:sz w:val="28"/>
          <w:szCs w:val="28"/>
        </w:rPr>
        <w:t>аналитичексий</w:t>
      </w:r>
      <w:proofErr w:type="spellEnd"/>
      <w:r>
        <w:rPr>
          <w:rStyle w:val="4"/>
          <w:b w:val="0"/>
          <w:sz w:val="28"/>
          <w:szCs w:val="28"/>
        </w:rPr>
        <w:t xml:space="preserve"> отчет по итогам пробного устного собеседования и предоставить в </w:t>
      </w:r>
      <w:proofErr w:type="gramStart"/>
      <w:r>
        <w:rPr>
          <w:rStyle w:val="4"/>
          <w:b w:val="0"/>
          <w:sz w:val="28"/>
          <w:szCs w:val="28"/>
        </w:rPr>
        <w:t xml:space="preserve">РОО  </w:t>
      </w:r>
      <w:proofErr w:type="spellStart"/>
      <w:r>
        <w:rPr>
          <w:rStyle w:val="4"/>
          <w:b w:val="0"/>
          <w:sz w:val="28"/>
          <w:szCs w:val="28"/>
        </w:rPr>
        <w:t>Азнабаевой</w:t>
      </w:r>
      <w:proofErr w:type="spellEnd"/>
      <w:proofErr w:type="gramEnd"/>
      <w:r>
        <w:rPr>
          <w:rStyle w:val="4"/>
          <w:b w:val="0"/>
          <w:sz w:val="28"/>
          <w:szCs w:val="28"/>
        </w:rPr>
        <w:t xml:space="preserve"> Н.Ю.</w:t>
      </w:r>
    </w:p>
    <w:p w:rsidR="00876BFB" w:rsidRPr="002516A4" w:rsidRDefault="003133E3" w:rsidP="003133E3">
      <w:pPr>
        <w:pStyle w:val="41"/>
        <w:shd w:val="clear" w:color="auto" w:fill="auto"/>
        <w:tabs>
          <w:tab w:val="left" w:pos="986"/>
        </w:tabs>
        <w:spacing w:line="324" w:lineRule="exact"/>
        <w:rPr>
          <w:b w:val="0"/>
          <w:sz w:val="28"/>
          <w:szCs w:val="28"/>
        </w:rPr>
      </w:pPr>
      <w:r w:rsidRPr="003133E3">
        <w:rPr>
          <w:rStyle w:val="4"/>
          <w:bCs/>
          <w:sz w:val="28"/>
          <w:szCs w:val="28"/>
        </w:rPr>
        <w:t>4</w:t>
      </w:r>
      <w:r w:rsidR="00232472" w:rsidRPr="003133E3">
        <w:rPr>
          <w:rStyle w:val="4"/>
          <w:bCs/>
          <w:sz w:val="28"/>
          <w:szCs w:val="28"/>
        </w:rPr>
        <w:t>.</w:t>
      </w:r>
      <w:r w:rsidR="00591FFD" w:rsidRPr="003133E3">
        <w:rPr>
          <w:rStyle w:val="4"/>
          <w:bCs/>
          <w:sz w:val="28"/>
          <w:szCs w:val="28"/>
        </w:rPr>
        <w:t xml:space="preserve"> </w:t>
      </w:r>
      <w:r>
        <w:rPr>
          <w:rStyle w:val="4"/>
          <w:bCs/>
          <w:sz w:val="28"/>
          <w:szCs w:val="28"/>
        </w:rPr>
        <w:t xml:space="preserve">Утвердить состав групп экзаменаторов-собеседников и экспертов, технических специалистов, организаторов для проведения пробного итогового собеседования по русскому </w:t>
      </w:r>
      <w:proofErr w:type="spellStart"/>
      <w:r>
        <w:rPr>
          <w:rStyle w:val="4"/>
          <w:bCs/>
          <w:sz w:val="28"/>
          <w:szCs w:val="28"/>
        </w:rPr>
        <w:t>языкув</w:t>
      </w:r>
      <w:proofErr w:type="spellEnd"/>
      <w:r>
        <w:rPr>
          <w:rStyle w:val="4"/>
          <w:bCs/>
          <w:sz w:val="28"/>
          <w:szCs w:val="28"/>
        </w:rPr>
        <w:t xml:space="preserve"> 9 классах и обеспечить их подготовку (</w:t>
      </w:r>
      <w:proofErr w:type="spellStart"/>
      <w:proofErr w:type="gramStart"/>
      <w:r>
        <w:rPr>
          <w:rStyle w:val="4"/>
          <w:bCs/>
          <w:sz w:val="28"/>
          <w:szCs w:val="28"/>
        </w:rPr>
        <w:t>см.приложение</w:t>
      </w:r>
      <w:proofErr w:type="spellEnd"/>
      <w:proofErr w:type="gramEnd"/>
      <w:r>
        <w:rPr>
          <w:rStyle w:val="4"/>
          <w:bCs/>
          <w:sz w:val="28"/>
          <w:szCs w:val="28"/>
        </w:rPr>
        <w:t xml:space="preserve"> № 1)</w:t>
      </w:r>
      <w:r>
        <w:rPr>
          <w:sz w:val="28"/>
          <w:szCs w:val="28"/>
        </w:rPr>
        <w:t xml:space="preserve"> </w:t>
      </w:r>
    </w:p>
    <w:p w:rsidR="00876BFB" w:rsidRPr="002516A4" w:rsidRDefault="003133E3" w:rsidP="00876BFB">
      <w:pPr>
        <w:pStyle w:val="41"/>
        <w:shd w:val="clear" w:color="auto" w:fill="auto"/>
        <w:spacing w:after="300" w:line="328" w:lineRule="exact"/>
        <w:rPr>
          <w:rStyle w:val="4"/>
          <w:bCs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="004D7E29" w:rsidRPr="002516A4">
        <w:rPr>
          <w:b w:val="0"/>
          <w:sz w:val="28"/>
          <w:szCs w:val="28"/>
        </w:rPr>
        <w:t>.</w:t>
      </w:r>
      <w:r w:rsidR="00591FFD" w:rsidRPr="002516A4">
        <w:rPr>
          <w:b w:val="0"/>
          <w:sz w:val="28"/>
          <w:szCs w:val="28"/>
        </w:rPr>
        <w:t xml:space="preserve"> </w:t>
      </w:r>
      <w:r w:rsidR="00876BFB" w:rsidRPr="002516A4">
        <w:rPr>
          <w:b w:val="0"/>
          <w:sz w:val="28"/>
          <w:szCs w:val="28"/>
        </w:rPr>
        <w:t>Контроль за исполнением настоящего приказа оставляю за собой.</w:t>
      </w:r>
    </w:p>
    <w:p w:rsidR="00676581" w:rsidRPr="002516A4" w:rsidRDefault="00676581" w:rsidP="00ED182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7194" w:rsidRDefault="003133E3" w:rsidP="00ED182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школы_________________Муравьева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М.А.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  <w:r>
        <w:rPr>
          <w:rStyle w:val="4"/>
          <w:b w:val="0"/>
          <w:bCs w:val="0"/>
          <w:color w:val="auto"/>
        </w:rPr>
        <w:t>С приказом ознакомлены: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3133E3" w:rsidRDefault="003133E3" w:rsidP="003133E3">
      <w:pPr>
        <w:rPr>
          <w:rStyle w:val="4"/>
          <w:b w:val="0"/>
          <w:bCs w:val="0"/>
          <w:color w:val="auto"/>
        </w:rPr>
      </w:pPr>
      <w:proofErr w:type="spellStart"/>
      <w:r>
        <w:rPr>
          <w:rStyle w:val="4"/>
          <w:b w:val="0"/>
          <w:bCs w:val="0"/>
          <w:color w:val="auto"/>
        </w:rPr>
        <w:t>Видинова</w:t>
      </w:r>
      <w:proofErr w:type="spellEnd"/>
      <w:r>
        <w:rPr>
          <w:rStyle w:val="4"/>
          <w:b w:val="0"/>
          <w:bCs w:val="0"/>
          <w:color w:val="auto"/>
        </w:rPr>
        <w:t xml:space="preserve"> И.А________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3133E3" w:rsidRDefault="003133E3" w:rsidP="003133E3">
      <w:pPr>
        <w:rPr>
          <w:rStyle w:val="4"/>
          <w:b w:val="0"/>
          <w:bCs w:val="0"/>
          <w:color w:val="auto"/>
        </w:rPr>
      </w:pPr>
      <w:r>
        <w:rPr>
          <w:rStyle w:val="4"/>
          <w:b w:val="0"/>
          <w:bCs w:val="0"/>
          <w:color w:val="auto"/>
        </w:rPr>
        <w:t>Макаренко А.А._______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3133E3" w:rsidRDefault="003133E3" w:rsidP="003133E3">
      <w:pPr>
        <w:rPr>
          <w:rStyle w:val="4"/>
          <w:b w:val="0"/>
          <w:bCs w:val="0"/>
          <w:color w:val="auto"/>
        </w:rPr>
      </w:pPr>
      <w:r>
        <w:rPr>
          <w:rStyle w:val="4"/>
          <w:b w:val="0"/>
          <w:bCs w:val="0"/>
          <w:color w:val="auto"/>
        </w:rPr>
        <w:t>Мосолов И.П.________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3133E3" w:rsidRDefault="003133E3" w:rsidP="003133E3">
      <w:pPr>
        <w:rPr>
          <w:rStyle w:val="4"/>
          <w:b w:val="0"/>
          <w:bCs w:val="0"/>
          <w:color w:val="auto"/>
        </w:rPr>
      </w:pPr>
      <w:proofErr w:type="spellStart"/>
      <w:r>
        <w:rPr>
          <w:rStyle w:val="4"/>
          <w:b w:val="0"/>
          <w:bCs w:val="0"/>
          <w:color w:val="auto"/>
        </w:rPr>
        <w:t>Зоирова</w:t>
      </w:r>
      <w:proofErr w:type="spellEnd"/>
      <w:r>
        <w:rPr>
          <w:rStyle w:val="4"/>
          <w:b w:val="0"/>
          <w:bCs w:val="0"/>
          <w:color w:val="auto"/>
        </w:rPr>
        <w:t xml:space="preserve"> Л.Ф_________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3133E3" w:rsidRDefault="003133E3" w:rsidP="003133E3">
      <w:pPr>
        <w:rPr>
          <w:rStyle w:val="4"/>
          <w:b w:val="0"/>
          <w:bCs w:val="0"/>
          <w:color w:val="auto"/>
        </w:rPr>
      </w:pPr>
      <w:r>
        <w:rPr>
          <w:rStyle w:val="4"/>
          <w:b w:val="0"/>
          <w:bCs w:val="0"/>
          <w:color w:val="auto"/>
        </w:rPr>
        <w:t>Сурикова Л.С________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3133E3" w:rsidRPr="002516A4" w:rsidRDefault="003133E3" w:rsidP="003133E3">
      <w:pPr>
        <w:rPr>
          <w:rStyle w:val="4"/>
          <w:b w:val="0"/>
          <w:bCs w:val="0"/>
          <w:color w:val="auto"/>
        </w:rPr>
      </w:pPr>
      <w:r>
        <w:rPr>
          <w:rStyle w:val="4"/>
          <w:b w:val="0"/>
          <w:bCs w:val="0"/>
          <w:color w:val="auto"/>
        </w:rPr>
        <w:t>Фролова В.А________</w:t>
      </w:r>
    </w:p>
    <w:p w:rsidR="00D04CCA" w:rsidRDefault="00D04CCA" w:rsidP="00307194">
      <w:pPr>
        <w:jc w:val="right"/>
        <w:rPr>
          <w:rStyle w:val="4"/>
          <w:bCs w:val="0"/>
          <w:color w:val="auto"/>
        </w:rPr>
      </w:pPr>
    </w:p>
    <w:p w:rsidR="003133E3" w:rsidRPr="002516A4" w:rsidRDefault="003133E3" w:rsidP="00307194">
      <w:pPr>
        <w:jc w:val="right"/>
        <w:rPr>
          <w:rStyle w:val="4"/>
          <w:bCs w:val="0"/>
          <w:color w:val="auto"/>
        </w:rPr>
        <w:sectPr w:rsidR="003133E3" w:rsidRPr="002516A4" w:rsidSect="00B30ABA">
          <w:pgSz w:w="11909" w:h="16838"/>
          <w:pgMar w:top="425" w:right="992" w:bottom="941" w:left="1701" w:header="0" w:footer="6" w:gutter="0"/>
          <w:cols w:space="720"/>
          <w:noEndnote/>
          <w:docGrid w:linePitch="360"/>
        </w:sectPr>
      </w:pPr>
    </w:p>
    <w:p w:rsidR="003133E3" w:rsidRDefault="003133E3" w:rsidP="003133E3">
      <w:pPr>
        <w:jc w:val="right"/>
        <w:rPr>
          <w:rStyle w:val="4"/>
          <w:color w:val="auto"/>
        </w:rPr>
      </w:pPr>
      <w:r>
        <w:rPr>
          <w:rStyle w:val="4"/>
          <w:color w:val="auto"/>
        </w:rPr>
        <w:lastRenderedPageBreak/>
        <w:t>Приложение № 1</w:t>
      </w:r>
    </w:p>
    <w:p w:rsidR="003133E3" w:rsidRDefault="003133E3" w:rsidP="003133E3">
      <w:pPr>
        <w:jc w:val="right"/>
        <w:rPr>
          <w:rStyle w:val="4"/>
          <w:color w:val="auto"/>
        </w:rPr>
      </w:pPr>
      <w:r>
        <w:rPr>
          <w:rStyle w:val="4"/>
          <w:color w:val="auto"/>
        </w:rPr>
        <w:t>к приказу от09.11.2023 № 61</w:t>
      </w:r>
    </w:p>
    <w:p w:rsidR="001A2934" w:rsidRDefault="001A2934" w:rsidP="001A2934">
      <w:pPr>
        <w:rPr>
          <w:rStyle w:val="4"/>
          <w:b w:val="0"/>
          <w:color w:val="auto"/>
        </w:rPr>
      </w:pPr>
      <w:r>
        <w:rPr>
          <w:rStyle w:val="4"/>
          <w:b w:val="0"/>
          <w:color w:val="auto"/>
        </w:rPr>
        <w:t>Состав группы экзаменаторов-собеседников и экспертов, технических специалистов, организаторов для проведения пробного итогового собеседования по русскому языку в 9 классах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1A2934" w:rsidTr="001A2934"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ОО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Ответственный за проведение УИС в школе (с указанием должности)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Учитель-собеседник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 xml:space="preserve">Эксперт 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Технический специалист (с указанием должности)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Организаторы вне аудитории и дежурный по коридору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Ответственный в ОО за работу РИС ООД</w:t>
            </w:r>
          </w:p>
        </w:tc>
      </w:tr>
      <w:tr w:rsidR="001A2934" w:rsidTr="001A2934"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МОБУ «Козловская ООШ»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proofErr w:type="spellStart"/>
            <w:r>
              <w:rPr>
                <w:rStyle w:val="4"/>
                <w:b w:val="0"/>
                <w:color w:val="auto"/>
              </w:rPr>
              <w:t>Видинова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 Ирина Александровна -ЗД по УВР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proofErr w:type="spellStart"/>
            <w:r>
              <w:rPr>
                <w:rStyle w:val="4"/>
                <w:b w:val="0"/>
                <w:color w:val="auto"/>
              </w:rPr>
              <w:t>Видинова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 Ирина Александровна-учитель русского языка (6,7кл)</w:t>
            </w:r>
          </w:p>
        </w:tc>
        <w:tc>
          <w:tcPr>
            <w:tcW w:w="2080" w:type="dxa"/>
          </w:tcPr>
          <w:p w:rsidR="001A2934" w:rsidRPr="007F1AF4" w:rsidRDefault="007F1AF4" w:rsidP="001A2934">
            <w:pPr>
              <w:rPr>
                <w:rStyle w:val="4"/>
                <w:b w:val="0"/>
                <w:color w:val="auto"/>
              </w:rPr>
            </w:pPr>
            <w:r w:rsidRPr="007F1AF4">
              <w:rPr>
                <w:rStyle w:val="4"/>
                <w:b w:val="0"/>
                <w:color w:val="auto"/>
              </w:rPr>
              <w:t>М</w:t>
            </w:r>
            <w:r w:rsidRPr="007F1AF4">
              <w:rPr>
                <w:rStyle w:val="4"/>
                <w:b w:val="0"/>
              </w:rPr>
              <w:t>акаренко Анастасия Алексеевна</w:t>
            </w:r>
            <w:r>
              <w:rPr>
                <w:rStyle w:val="4"/>
                <w:b w:val="0"/>
              </w:rPr>
              <w:t>-</w:t>
            </w:r>
            <w:r w:rsidRPr="007F1AF4">
              <w:rPr>
                <w:rStyle w:val="4"/>
                <w:b w:val="0"/>
              </w:rPr>
              <w:t>учитель русского языка и литературы (5,8,9)</w:t>
            </w:r>
          </w:p>
        </w:tc>
        <w:tc>
          <w:tcPr>
            <w:tcW w:w="2080" w:type="dxa"/>
          </w:tcPr>
          <w:p w:rsidR="001A2934" w:rsidRDefault="007F1AF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Мосолов Иван Петрович-учитель информатики и обществознания</w:t>
            </w:r>
          </w:p>
        </w:tc>
        <w:tc>
          <w:tcPr>
            <w:tcW w:w="2080" w:type="dxa"/>
          </w:tcPr>
          <w:p w:rsidR="001A2934" w:rsidRDefault="007F1AF4" w:rsidP="001A2934">
            <w:pPr>
              <w:rPr>
                <w:rStyle w:val="4"/>
                <w:b w:val="0"/>
                <w:color w:val="auto"/>
              </w:rPr>
            </w:pPr>
            <w:proofErr w:type="spellStart"/>
            <w:r>
              <w:rPr>
                <w:rStyle w:val="4"/>
                <w:b w:val="0"/>
                <w:color w:val="auto"/>
              </w:rPr>
              <w:t>Зоирова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 Люция </w:t>
            </w:r>
            <w:proofErr w:type="spellStart"/>
            <w:r>
              <w:rPr>
                <w:rStyle w:val="4"/>
                <w:b w:val="0"/>
                <w:color w:val="auto"/>
              </w:rPr>
              <w:t>Фатиховна</w:t>
            </w:r>
            <w:proofErr w:type="spellEnd"/>
            <w:r>
              <w:rPr>
                <w:rStyle w:val="4"/>
                <w:b w:val="0"/>
                <w:color w:val="auto"/>
              </w:rPr>
              <w:t>-учитель немецкого языка-организатор в аудитории, Фролова Валентина Александровна-учитель начальных классов-организатор в аудитории, Сурикова Любовь Сергеевна-учитель технологии-дежурный в коридоре</w:t>
            </w:r>
          </w:p>
        </w:tc>
        <w:tc>
          <w:tcPr>
            <w:tcW w:w="2080" w:type="dxa"/>
          </w:tcPr>
          <w:p w:rsidR="001A2934" w:rsidRDefault="007F1AF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Мосолов Иван Петрович-учитель информатики</w:t>
            </w:r>
          </w:p>
        </w:tc>
      </w:tr>
    </w:tbl>
    <w:p w:rsidR="001A2934" w:rsidRPr="001A2934" w:rsidRDefault="001A2934" w:rsidP="001A2934">
      <w:pPr>
        <w:rPr>
          <w:rStyle w:val="4"/>
          <w:b w:val="0"/>
          <w:color w:val="auto"/>
        </w:rPr>
      </w:pPr>
    </w:p>
    <w:p w:rsidR="003133E3" w:rsidRDefault="003133E3" w:rsidP="003133E3">
      <w:pPr>
        <w:jc w:val="right"/>
        <w:rPr>
          <w:rStyle w:val="4"/>
          <w:color w:val="auto"/>
        </w:rPr>
      </w:pPr>
    </w:p>
    <w:p w:rsidR="003133E3" w:rsidRDefault="003133E3" w:rsidP="003133E3">
      <w:pPr>
        <w:jc w:val="right"/>
        <w:rPr>
          <w:rStyle w:val="4"/>
          <w:color w:val="auto"/>
        </w:rPr>
      </w:pPr>
    </w:p>
    <w:p w:rsidR="003133E3" w:rsidRDefault="003133E3" w:rsidP="003133E3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133E3" w:rsidRDefault="003133E3" w:rsidP="002516A4">
      <w:pPr>
        <w:jc w:val="right"/>
        <w:rPr>
          <w:rStyle w:val="4"/>
          <w:color w:val="auto"/>
        </w:rPr>
      </w:pPr>
    </w:p>
    <w:p w:rsidR="003C5C0A" w:rsidRPr="002516A4" w:rsidRDefault="003C5C0A" w:rsidP="002516A4">
      <w:pPr>
        <w:jc w:val="right"/>
        <w:rPr>
          <w:rStyle w:val="4"/>
          <w:bCs w:val="0"/>
          <w:color w:val="auto"/>
        </w:rPr>
      </w:pPr>
      <w:r w:rsidRPr="002516A4">
        <w:rPr>
          <w:rStyle w:val="4"/>
          <w:color w:val="auto"/>
        </w:rPr>
        <w:t xml:space="preserve">Приложение </w:t>
      </w:r>
    </w:p>
    <w:p w:rsidR="002516A4" w:rsidRPr="002516A4" w:rsidRDefault="003C5C0A" w:rsidP="002516A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516A4">
        <w:rPr>
          <w:rStyle w:val="4"/>
          <w:color w:val="auto"/>
        </w:rPr>
        <w:t>к приказу РОО</w:t>
      </w:r>
      <w:r w:rsidR="002516A4" w:rsidRPr="002516A4">
        <w:rPr>
          <w:rStyle w:val="4"/>
          <w:color w:val="auto"/>
        </w:rPr>
        <w:t xml:space="preserve"> от </w:t>
      </w:r>
      <w:r w:rsidR="002516A4" w:rsidRPr="002516A4">
        <w:rPr>
          <w:rFonts w:ascii="Times New Roman" w:hAnsi="Times New Roman" w:cs="Times New Roman"/>
          <w:color w:val="auto"/>
          <w:sz w:val="28"/>
          <w:szCs w:val="28"/>
        </w:rPr>
        <w:t>01.11.2023 г.  № 269</w:t>
      </w:r>
    </w:p>
    <w:p w:rsidR="003C5C0A" w:rsidRPr="002516A4" w:rsidRDefault="003C5C0A" w:rsidP="003C5C0A">
      <w:pPr>
        <w:jc w:val="right"/>
        <w:rPr>
          <w:rStyle w:val="4"/>
          <w:color w:val="auto"/>
        </w:rPr>
      </w:pPr>
    </w:p>
    <w:p w:rsidR="008F464A" w:rsidRPr="002516A4" w:rsidRDefault="008F464A" w:rsidP="008F464A">
      <w:pPr>
        <w:tabs>
          <w:tab w:val="left" w:pos="1335"/>
          <w:tab w:val="left" w:pos="2805"/>
          <w:tab w:val="center" w:pos="728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16A4">
        <w:rPr>
          <w:rFonts w:ascii="Times New Roman" w:hAnsi="Times New Roman" w:cs="Times New Roman"/>
          <w:color w:val="auto"/>
          <w:sz w:val="28"/>
          <w:szCs w:val="28"/>
        </w:rPr>
        <w:t xml:space="preserve">Список учителей-экспертов, экзаменаторов-собеседников, технических специалистов, организаторов для проведения пробного итогового собеседования по русскому языку в 9 классе ОО </w:t>
      </w:r>
      <w:proofErr w:type="spellStart"/>
      <w:r w:rsidRPr="002516A4">
        <w:rPr>
          <w:rFonts w:ascii="Times New Roman" w:hAnsi="Times New Roman" w:cs="Times New Roman"/>
          <w:color w:val="auto"/>
          <w:sz w:val="28"/>
          <w:szCs w:val="28"/>
        </w:rPr>
        <w:t>Новосергиевского</w:t>
      </w:r>
      <w:proofErr w:type="spellEnd"/>
      <w:r w:rsidRPr="002516A4">
        <w:rPr>
          <w:rFonts w:ascii="Times New Roman" w:hAnsi="Times New Roman" w:cs="Times New Roman"/>
          <w:color w:val="auto"/>
          <w:sz w:val="28"/>
          <w:szCs w:val="28"/>
        </w:rPr>
        <w:t xml:space="preserve"> района в 2023 г.</w:t>
      </w:r>
    </w:p>
    <w:p w:rsidR="008F464A" w:rsidRPr="002516A4" w:rsidRDefault="008F464A" w:rsidP="008F464A">
      <w:pPr>
        <w:tabs>
          <w:tab w:val="left" w:pos="1335"/>
          <w:tab w:val="left" w:pos="2805"/>
          <w:tab w:val="center" w:pos="728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2"/>
        <w:tblW w:w="15994" w:type="dxa"/>
        <w:tblInd w:w="-431" w:type="dxa"/>
        <w:tblLook w:val="04A0" w:firstRow="1" w:lastRow="0" w:firstColumn="1" w:lastColumn="0" w:noHBand="0" w:noVBand="1"/>
      </w:tblPr>
      <w:tblGrid>
        <w:gridCol w:w="568"/>
        <w:gridCol w:w="3402"/>
        <w:gridCol w:w="2948"/>
        <w:gridCol w:w="2693"/>
        <w:gridCol w:w="2976"/>
        <w:gridCol w:w="3407"/>
      </w:tblGrid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Ответственный за проведение ИС в школе (с указанием должности)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Учитель-собеседник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Эксперт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Технический специалист</w:t>
            </w:r>
          </w:p>
          <w:p w:rsidR="008F464A" w:rsidRPr="002516A4" w:rsidRDefault="008F464A" w:rsidP="002970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 указанием должности)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Барабановская</w:t>
            </w:r>
            <w:proofErr w:type="spellEnd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Гарасько</w:t>
            </w:r>
            <w:proofErr w:type="spellEnd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Валерьевна, </w:t>
            </w:r>
          </w:p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Булгакова Ирина Николаевна, учитель русского языка и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Студенихина</w:t>
            </w:r>
            <w:proofErr w:type="spellEnd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Ивановна,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Жанаева</w:t>
            </w:r>
            <w:proofErr w:type="spellEnd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Алия</w:t>
            </w:r>
            <w:proofErr w:type="spellEnd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Пайзулловна</w:t>
            </w:r>
            <w:proofErr w:type="spellEnd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учитель </w:t>
            </w:r>
            <w:proofErr w:type="spellStart"/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иинформатики</w:t>
            </w:r>
            <w:proofErr w:type="spellEnd"/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Герасимовская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Гемберова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Надежда Николаевна зам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Жабина Эльмира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Рахматуловна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Лихобаба Наталья Геннадьевна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Дойчева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Анна Петровна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Куваская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bookmarkStart w:id="4" w:name="__DdeLink__209_1430399673"/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Урбисинова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С.А.</w:t>
            </w:r>
            <w:bookmarkEnd w:id="4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Новосельская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Саргужина</w:t>
            </w:r>
            <w:proofErr w:type="spell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С.Т.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Урбисинова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С.А., директор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МОАУ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Кулагинская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shd w:val="clear" w:color="auto" w:fill="auto"/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Лупандина Мария Александровна зам. директора по УВР</w:t>
            </w:r>
          </w:p>
        </w:tc>
        <w:tc>
          <w:tcPr>
            <w:tcW w:w="2693" w:type="dxa"/>
            <w:shd w:val="clear" w:color="auto" w:fill="auto"/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Дедова Лариса Владимировна</w:t>
            </w:r>
          </w:p>
        </w:tc>
        <w:tc>
          <w:tcPr>
            <w:tcW w:w="2976" w:type="dxa"/>
            <w:shd w:val="clear" w:color="auto" w:fill="auto"/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Сафиуллина Ольга Павловна</w:t>
            </w:r>
          </w:p>
        </w:tc>
        <w:tc>
          <w:tcPr>
            <w:tcW w:w="3407" w:type="dxa"/>
            <w:shd w:val="clear" w:color="auto" w:fill="auto"/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Левцова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Елена Сергеевна, лаборант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/>
                <w:sz w:val="20"/>
              </w:rPr>
            </w:pPr>
            <w:r w:rsidRPr="002516A4">
              <w:rPr>
                <w:rFonts w:ascii="Times New Roman" w:hAnsi="Times New Roman"/>
                <w:sz w:val="20"/>
              </w:rPr>
              <w:t>МОБУ «</w:t>
            </w:r>
            <w:proofErr w:type="spellStart"/>
            <w:r w:rsidRPr="002516A4">
              <w:rPr>
                <w:rFonts w:ascii="Times New Roman" w:hAnsi="Times New Roman"/>
                <w:sz w:val="20"/>
              </w:rPr>
              <w:t>Кутушевская</w:t>
            </w:r>
            <w:proofErr w:type="spellEnd"/>
            <w:r w:rsidRPr="002516A4">
              <w:rPr>
                <w:rFonts w:ascii="Times New Roman" w:hAnsi="Times New Roman"/>
                <w:sz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2516A4">
              <w:rPr>
                <w:rFonts w:ascii="Times New Roman" w:hAnsi="Times New Roman"/>
                <w:sz w:val="20"/>
              </w:rPr>
              <w:t>Кучарова</w:t>
            </w:r>
            <w:proofErr w:type="spellEnd"/>
            <w:r w:rsidRPr="002516A4">
              <w:rPr>
                <w:rFonts w:ascii="Times New Roman" w:hAnsi="Times New Roman"/>
                <w:sz w:val="20"/>
              </w:rPr>
              <w:t xml:space="preserve"> Альбина </w:t>
            </w:r>
            <w:proofErr w:type="spellStart"/>
            <w:r w:rsidRPr="002516A4">
              <w:rPr>
                <w:rFonts w:ascii="Times New Roman" w:hAnsi="Times New Roman"/>
                <w:sz w:val="20"/>
              </w:rPr>
              <w:t>Зуфаровна</w:t>
            </w:r>
            <w:proofErr w:type="spellEnd"/>
            <w:r w:rsidRPr="002516A4">
              <w:rPr>
                <w:rFonts w:ascii="Times New Roman" w:hAnsi="Times New Roman"/>
                <w:sz w:val="20"/>
              </w:rPr>
              <w:t>,</w:t>
            </w:r>
          </w:p>
          <w:p w:rsidR="008F464A" w:rsidRPr="002516A4" w:rsidRDefault="008F464A" w:rsidP="008F464A">
            <w:pPr>
              <w:rPr>
                <w:rFonts w:ascii="Times New Roman" w:hAnsi="Times New Roman"/>
                <w:sz w:val="20"/>
              </w:rPr>
            </w:pPr>
            <w:r w:rsidRPr="002516A4">
              <w:rPr>
                <w:rFonts w:ascii="Times New Roman" w:hAnsi="Times New Roman"/>
                <w:sz w:val="20"/>
              </w:rPr>
              <w:t xml:space="preserve"> 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2516A4">
              <w:rPr>
                <w:rFonts w:ascii="Times New Roman" w:hAnsi="Times New Roman"/>
                <w:sz w:val="20"/>
              </w:rPr>
              <w:t>Ишбулатова</w:t>
            </w:r>
            <w:proofErr w:type="spellEnd"/>
            <w:r w:rsidRPr="002516A4">
              <w:rPr>
                <w:rFonts w:ascii="Times New Roman" w:hAnsi="Times New Roman"/>
                <w:sz w:val="20"/>
              </w:rPr>
              <w:t xml:space="preserve"> Лилия </w:t>
            </w:r>
            <w:proofErr w:type="spellStart"/>
            <w:r w:rsidRPr="002516A4">
              <w:rPr>
                <w:rFonts w:ascii="Times New Roman" w:hAnsi="Times New Roman"/>
                <w:sz w:val="20"/>
              </w:rPr>
              <w:t>Загировна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2516A4">
              <w:rPr>
                <w:rFonts w:ascii="Times New Roman" w:hAnsi="Times New Roman"/>
                <w:sz w:val="20"/>
              </w:rPr>
              <w:t>Даутова</w:t>
            </w:r>
            <w:proofErr w:type="spellEnd"/>
            <w:r w:rsidRPr="002516A4">
              <w:rPr>
                <w:rFonts w:ascii="Times New Roman" w:hAnsi="Times New Roman"/>
                <w:sz w:val="20"/>
              </w:rPr>
              <w:t xml:space="preserve"> Эльвира </w:t>
            </w:r>
            <w:proofErr w:type="spellStart"/>
            <w:r w:rsidRPr="002516A4">
              <w:rPr>
                <w:rFonts w:ascii="Times New Roman" w:hAnsi="Times New Roman"/>
                <w:sz w:val="20"/>
              </w:rPr>
              <w:t>Зинуровна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/>
                <w:sz w:val="20"/>
              </w:rPr>
            </w:pPr>
            <w:proofErr w:type="spellStart"/>
            <w:r w:rsidRPr="002516A4">
              <w:rPr>
                <w:rFonts w:ascii="Times New Roman" w:hAnsi="Times New Roman"/>
                <w:sz w:val="20"/>
              </w:rPr>
              <w:t>Кучаров</w:t>
            </w:r>
            <w:proofErr w:type="spellEnd"/>
            <w:r w:rsidRPr="002516A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/>
                <w:sz w:val="20"/>
              </w:rPr>
              <w:t>Мидхат</w:t>
            </w:r>
            <w:proofErr w:type="spellEnd"/>
            <w:r w:rsidRPr="002516A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/>
                <w:sz w:val="20"/>
              </w:rPr>
              <w:t>Фаилович</w:t>
            </w:r>
            <w:proofErr w:type="spellEnd"/>
            <w:r w:rsidRPr="002516A4">
              <w:rPr>
                <w:rFonts w:ascii="Times New Roman" w:hAnsi="Times New Roman"/>
                <w:sz w:val="20"/>
              </w:rPr>
              <w:t xml:space="preserve"> – учитель физики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Лапазская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Тюркина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Надежда Владимировна,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Дубовскова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Гульнара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Галявтиновна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Тюркина</w:t>
            </w:r>
            <w:proofErr w:type="spell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Осипова Ирина Валерьевна, </w:t>
            </w:r>
          </w:p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Новокиндельский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филиал 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Лапазская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Тюркина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Надежда </w:t>
            </w:r>
            <w:proofErr w:type="gram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Владимировна ,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proofErr w:type="gram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.о.директора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Рахимжанова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Земфира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Зайнулловна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Тагаева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Светлана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Азикановна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Дюзбаева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Зимфира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Фаридовна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Мустаевская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Федорошко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Ольга Вячеславовна,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Федорошко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Ольга Вячеславовна, 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Ковалева Екатерина Львовна, учитель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Шипилова </w:t>
            </w:r>
            <w:proofErr w:type="spellStart"/>
            <w:proofErr w:type="gram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С.Ф.,учитель</w:t>
            </w:r>
            <w:proofErr w:type="spellEnd"/>
            <w:proofErr w:type="gram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Ржавский филиал 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Мустаевская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Федорошко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Ольга Вячеславовна,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Дмитриева </w:t>
            </w:r>
            <w:proofErr w:type="spellStart"/>
            <w:proofErr w:type="gram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Т.В.,учитель</w:t>
            </w:r>
            <w:proofErr w:type="spellEnd"/>
            <w:proofErr w:type="gram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русского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Савгабаева</w:t>
            </w:r>
            <w:proofErr w:type="spell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А.Ф.</w:t>
            </w:r>
            <w:proofErr w:type="gram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.,учитель</w:t>
            </w:r>
            <w:proofErr w:type="spellEnd"/>
            <w:proofErr w:type="gram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Шипилова </w:t>
            </w:r>
            <w:proofErr w:type="spellStart"/>
            <w:proofErr w:type="gram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С.Ф.,учитель</w:t>
            </w:r>
            <w:proofErr w:type="spellEnd"/>
            <w:proofErr w:type="gram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>МОБУ "</w:t>
            </w:r>
            <w:proofErr w:type="spellStart"/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Нестеровская</w:t>
            </w:r>
            <w:proofErr w:type="spellEnd"/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А. В.,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Капинус</w:t>
            </w:r>
            <w:proofErr w:type="spellEnd"/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 В., учитель русского языка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Шестакова И. А., учитель русского языка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Щербакова Н. А.,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"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Новосергиевская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№1"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Шихавцова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Людмила Александровна,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Соколова О.А., учитель химии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Шихавцова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Л.А.,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Назарова Л.Н., заместитель директора по УВР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"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Новосергиевская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№1"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Шихавцова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Людмила Александровна, </w:t>
            </w:r>
            <w:proofErr w:type="gram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заместитель  директора</w:t>
            </w:r>
            <w:proofErr w:type="gram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Падалко Н.А., 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Шнякина С.А.,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Назарова Л.Н., заместитель директора по УВР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"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Новосергиевская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№1"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Шихавцова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Людмила Александровна,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Фердаусова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Е.В., педагог-психолог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Назарова Э.М.,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Назарова Л.Н., заместитель директора по УВР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МОБУ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Новосергиевская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№ 2»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Кузьмина Наталия Викторовна,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Никишова Т.В.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Телегина Н.А.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Ерофеев Д.В., заместитель директора по ИКТ </w:t>
            </w:r>
          </w:p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Верещагина А.В.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МОБУ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Новосергиевская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№ 2»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Кузьмина Наталия Викторовна,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Садова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Баженова Н.П.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Ярмухаметова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МОБУ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Новосергиевская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№ 2»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Кузьмина Наталия Викторовна,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Коряева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Кирилова О.А.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Карташова О.В.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МОБУ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Новосергиевская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№ 2»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Кузьмина Наталия Викторовна, </w:t>
            </w: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Яковлева С.В.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Сараскина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О.В.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Валитова Э.В.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МОБУ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Новосергиевская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№ 2»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Кузьмина Наталия Викторовна,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Судакова Е.М.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Никулина Г.В.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Козина Г.В.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2516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МОБУ «НСОШ №3 </w:t>
            </w:r>
            <w:proofErr w:type="spellStart"/>
            <w:proofErr w:type="gram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им.ген</w:t>
            </w:r>
            <w:r w:rsid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ерала</w:t>
            </w:r>
            <w:proofErr w:type="spellEnd"/>
            <w:proofErr w:type="gram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А.И. Елагина»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Кудашкина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Людмила Леонидовна,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Карпович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Марина Александровна, 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sz w:val="20"/>
                <w:szCs w:val="20"/>
              </w:rPr>
              <w:t>Свиридова Анна Петровна,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Глобенко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Александр Михайлович,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МОБУ «НСОШ №3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им.ген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А.И. Елагина»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Кудашкина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Людмила Леонидовна,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Данилова Елена Викторовна, педагог-психолог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Шайлина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Лилия </w:t>
            </w:r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Юрисовна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педагог-библиотекарь,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Кузнецова Татьяна Владимировна, заместитель директора по УВР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МОБУ «НСОШ №3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им.ген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А.И. Елагина»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Кудашкина</w:t>
            </w:r>
            <w:proofErr w:type="spellEnd"/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Людмила Леонидовна,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Соловьева Вера Алексеевна, социальный педагог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Борисова Светлана Васильевна,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Краснова Ольга Сергеевна, старший вожатый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«НСОШ №4»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Мосолова Е.В. 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9а Пономарева Т.Н.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9а Шерстяных Н.Н.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Мельникова Е.А.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«НСОШ №4»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Мосолова Е.В. 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9б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Мантрова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9б Соломко Т.Н.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Зайцева Ю.В.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Платовская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им. А. Матросова»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Тюмикова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В.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Сундукова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Колесова О. 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Гарифулина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Т. В., учитель математики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Верхнеплатовский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филиал 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Платовская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им.А.Матросова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Кистанова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А.В. (заведующий филиалом)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Стрельникова Н.Е., учитель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Васькина Н.Н., учитель начальных классов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Гарифулина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Т.В.,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МОАУ «Покровская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Трегубенко Светлана Васильевна,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Зеленина Галина Васильевна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Гайворонская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Степанова Валентина Анатольевна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Гришина Марина Алексеевна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Иванов Николай Михайлович, заместитель директора по ИКТ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tabs>
                <w:tab w:val="left" w:pos="1335"/>
                <w:tab w:val="left" w:pos="2805"/>
                <w:tab w:val="center" w:pos="728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Рыбкинская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Мурзайкина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Л.С.,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Торопкина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Л.Н.,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учитель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Кечина</w:t>
            </w:r>
            <w:proofErr w:type="spell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О.Н.,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Мурзайкина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Л.С., </w:t>
            </w:r>
          </w:p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Старобелогорская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Юльметова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Эльвира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Винеровна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Заплатина Татьяна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Акманаева</w:t>
            </w:r>
            <w:proofErr w:type="spell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Руфия</w:t>
            </w:r>
            <w:proofErr w:type="spell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Зангировна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Чернышева Анастасия Юрьевна, учитель информатики 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Судьбодаровская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Михайлова Галина Николаевна,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Глухова Светлана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Михайлова Галина Николаевна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Кадырова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Гульшат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Янтураевна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Сузановская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Николаенок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Яна Владимировна, 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Семенко Екатерина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Щеняева</w:t>
            </w:r>
            <w:proofErr w:type="spell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Григорьевна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Коваль Семен Анатольевич,</w:t>
            </w:r>
          </w:p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Уранская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Черняев Иван Михайлович, 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Липунцова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Виктория Владимировна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Капишникова</w:t>
            </w:r>
            <w:proofErr w:type="spell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Филиппов Евгений Геннадьевич,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«Хуторская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Рубцова Ирина Анатольевна, 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Семенова Елена Николаевна, учитель русского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Рубцова Ирина Анатольевна, учитель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Семенко Кристина Александровна,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«Электрозаводская СОШ»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Филатова Г. В.,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Малофеева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У. 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Морозова О. В.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Збаранская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Л.Б.,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МОБУ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Ахмеровская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Магадеева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Альфия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Ташбулатовна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директор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Раскулова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Роза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Зианбетова</w:t>
            </w:r>
            <w:proofErr w:type="spell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Мажитовна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Халитова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Флузя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Амировна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учитель математики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МОБУ «Горная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Морозкина М.Г., 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Муратова Ю.Н., 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Шелудченко И.А., учитель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Морозкина М.Г., учитель информатики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Землянская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Некрасова С.В., 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Баятина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Ю.П.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Юрова Н.И.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Захарова Е.В.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«Козловская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Видинова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Ирина Александровна 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Видинова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Ирина Александровна, учитель русского языка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Макаренко Анастасия </w:t>
            </w:r>
            <w:proofErr w:type="gram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Алексеевна,  учитель</w:t>
            </w:r>
            <w:proofErr w:type="gram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Мосолов Иван Петрович, учитель обществознания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Краснополянская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Аюкасова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Светлана Александровна,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Клюева Ирина Петровна, 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 xml:space="preserve">Федянина Эльмира </w:t>
            </w:r>
            <w:proofErr w:type="spellStart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Искаировна</w:t>
            </w:r>
            <w:proofErr w:type="spellEnd"/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Червяк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Раушан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Мухитовна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учитель начальных классов</w:t>
            </w:r>
          </w:p>
        </w:tc>
      </w:tr>
      <w:tr w:rsidR="008F464A" w:rsidRPr="002516A4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Привольненская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Гайдакаева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Эльвира </w:t>
            </w: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Фаиловна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Соломыкина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Галина Петровна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sz w:val="20"/>
                <w:szCs w:val="20"/>
              </w:rPr>
              <w:t>Дерябина Валентина Ивановна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Коннов</w:t>
            </w:r>
            <w:proofErr w:type="spellEnd"/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Александр Николаевич, учитель информатики</w:t>
            </w:r>
          </w:p>
        </w:tc>
      </w:tr>
      <w:tr w:rsidR="008F464A" w:rsidRPr="0072447C" w:rsidTr="008F464A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16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16A4">
              <w:rPr>
                <w:rFonts w:cs="Times New Roman"/>
                <w:sz w:val="20"/>
                <w:szCs w:val="20"/>
              </w:rPr>
              <w:t>МОБУ «</w:t>
            </w:r>
            <w:proofErr w:type="spellStart"/>
            <w:r w:rsidRPr="002516A4">
              <w:rPr>
                <w:rFonts w:cs="Times New Roman"/>
                <w:sz w:val="20"/>
                <w:szCs w:val="20"/>
              </w:rPr>
              <w:t>Хлебовская</w:t>
            </w:r>
            <w:proofErr w:type="spellEnd"/>
            <w:r w:rsidRPr="002516A4">
              <w:rPr>
                <w:rFonts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16A4">
              <w:rPr>
                <w:rFonts w:cs="Times New Roman"/>
                <w:sz w:val="20"/>
                <w:szCs w:val="20"/>
              </w:rPr>
              <w:t>Кичко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16A4">
              <w:rPr>
                <w:rFonts w:cs="Times New Roman"/>
                <w:sz w:val="20"/>
                <w:szCs w:val="20"/>
              </w:rPr>
              <w:t xml:space="preserve">Дзюбенко Галина </w:t>
            </w:r>
            <w:proofErr w:type="spellStart"/>
            <w:r w:rsidRPr="002516A4">
              <w:rPr>
                <w:rFonts w:cs="Times New Roman"/>
                <w:sz w:val="20"/>
                <w:szCs w:val="20"/>
              </w:rPr>
              <w:t>Гумеровна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2516A4" w:rsidRDefault="008F464A" w:rsidP="008F464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16A4">
              <w:rPr>
                <w:rFonts w:cs="Times New Roman"/>
                <w:sz w:val="20"/>
                <w:szCs w:val="20"/>
              </w:rPr>
              <w:t>Золотухина Светлана Алексеевна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A" w:rsidRPr="0072447C" w:rsidRDefault="008F464A" w:rsidP="008F464A">
            <w:pPr>
              <w:pStyle w:val="Standard"/>
              <w:widowControl/>
              <w:rPr>
                <w:rFonts w:cs="Times New Roman"/>
                <w:sz w:val="20"/>
                <w:szCs w:val="20"/>
              </w:rPr>
            </w:pPr>
            <w:r w:rsidRPr="002516A4">
              <w:rPr>
                <w:rFonts w:cs="Times New Roman"/>
                <w:sz w:val="20"/>
                <w:szCs w:val="20"/>
              </w:rPr>
              <w:t>Кузнецова Инна Владимировна</w:t>
            </w:r>
          </w:p>
        </w:tc>
      </w:tr>
    </w:tbl>
    <w:p w:rsidR="008F464A" w:rsidRPr="003C5C0A" w:rsidRDefault="008F464A" w:rsidP="008F464A">
      <w:pPr>
        <w:rPr>
          <w:color w:val="auto"/>
        </w:rPr>
      </w:pPr>
    </w:p>
    <w:p w:rsidR="003C5C0A" w:rsidRPr="003C5C0A" w:rsidRDefault="003C5C0A" w:rsidP="008F464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219D0" w:rsidRPr="003C5C0A" w:rsidRDefault="009219D0" w:rsidP="003C5C0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9219D0" w:rsidRPr="003C5C0A" w:rsidSect="008603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307" w:rsidRDefault="00A53307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A53307" w:rsidRDefault="00A53307" w:rsidP="003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307" w:rsidRDefault="00A53307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A53307" w:rsidRDefault="00A53307" w:rsidP="0030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762663E"/>
    <w:multiLevelType w:val="hybridMultilevel"/>
    <w:tmpl w:val="710C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C7FB1"/>
    <w:multiLevelType w:val="hybridMultilevel"/>
    <w:tmpl w:val="EBD63398"/>
    <w:lvl w:ilvl="0" w:tplc="D1FAE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7164"/>
    <w:multiLevelType w:val="multilevel"/>
    <w:tmpl w:val="B52831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C737F"/>
    <w:multiLevelType w:val="hybridMultilevel"/>
    <w:tmpl w:val="2340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60AAC"/>
    <w:multiLevelType w:val="multilevel"/>
    <w:tmpl w:val="448AC2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49591EE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62BE5DDF"/>
    <w:multiLevelType w:val="hybridMultilevel"/>
    <w:tmpl w:val="0932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D0BD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74356A52"/>
    <w:multiLevelType w:val="multilevel"/>
    <w:tmpl w:val="443048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8F"/>
    <w:rsid w:val="00007D23"/>
    <w:rsid w:val="00013ECF"/>
    <w:rsid w:val="00030AF3"/>
    <w:rsid w:val="0003561B"/>
    <w:rsid w:val="00037112"/>
    <w:rsid w:val="00055067"/>
    <w:rsid w:val="0006129D"/>
    <w:rsid w:val="00094E83"/>
    <w:rsid w:val="00096B21"/>
    <w:rsid w:val="000976AF"/>
    <w:rsid w:val="000A4168"/>
    <w:rsid w:val="000B2680"/>
    <w:rsid w:val="000C66C3"/>
    <w:rsid w:val="000E2157"/>
    <w:rsid w:val="000F0E92"/>
    <w:rsid w:val="001317F2"/>
    <w:rsid w:val="00186D75"/>
    <w:rsid w:val="001A2934"/>
    <w:rsid w:val="001A4B00"/>
    <w:rsid w:val="001A4CBA"/>
    <w:rsid w:val="001B4909"/>
    <w:rsid w:val="001C095E"/>
    <w:rsid w:val="001D7B80"/>
    <w:rsid w:val="001F02B6"/>
    <w:rsid w:val="001F6434"/>
    <w:rsid w:val="0020695C"/>
    <w:rsid w:val="00211DE5"/>
    <w:rsid w:val="0022445F"/>
    <w:rsid w:val="00232472"/>
    <w:rsid w:val="002516A4"/>
    <w:rsid w:val="00251781"/>
    <w:rsid w:val="002653B5"/>
    <w:rsid w:val="002672E5"/>
    <w:rsid w:val="00281A2B"/>
    <w:rsid w:val="00285B08"/>
    <w:rsid w:val="00297A0D"/>
    <w:rsid w:val="002C7D92"/>
    <w:rsid w:val="002E7C80"/>
    <w:rsid w:val="00307194"/>
    <w:rsid w:val="003133B0"/>
    <w:rsid w:val="003133E3"/>
    <w:rsid w:val="00336544"/>
    <w:rsid w:val="00340FEA"/>
    <w:rsid w:val="003439F6"/>
    <w:rsid w:val="00351C68"/>
    <w:rsid w:val="00353299"/>
    <w:rsid w:val="003727E7"/>
    <w:rsid w:val="0038216F"/>
    <w:rsid w:val="003A089A"/>
    <w:rsid w:val="003A79A3"/>
    <w:rsid w:val="003A7B67"/>
    <w:rsid w:val="003B7203"/>
    <w:rsid w:val="003C5C0A"/>
    <w:rsid w:val="003D5D32"/>
    <w:rsid w:val="004801D6"/>
    <w:rsid w:val="004816E2"/>
    <w:rsid w:val="00484747"/>
    <w:rsid w:val="004A2168"/>
    <w:rsid w:val="004A3A9E"/>
    <w:rsid w:val="004B1170"/>
    <w:rsid w:val="004C6A7F"/>
    <w:rsid w:val="004D0AB4"/>
    <w:rsid w:val="004D7E29"/>
    <w:rsid w:val="004F5EAF"/>
    <w:rsid w:val="004F6EE0"/>
    <w:rsid w:val="00526BE1"/>
    <w:rsid w:val="0057494C"/>
    <w:rsid w:val="00591FFD"/>
    <w:rsid w:val="005A2602"/>
    <w:rsid w:val="005B2130"/>
    <w:rsid w:val="005C6045"/>
    <w:rsid w:val="005E4C74"/>
    <w:rsid w:val="005E600F"/>
    <w:rsid w:val="0062460E"/>
    <w:rsid w:val="0062527F"/>
    <w:rsid w:val="006326BF"/>
    <w:rsid w:val="00670AF1"/>
    <w:rsid w:val="00676581"/>
    <w:rsid w:val="006C39E0"/>
    <w:rsid w:val="006D01C1"/>
    <w:rsid w:val="006E66F7"/>
    <w:rsid w:val="006F1725"/>
    <w:rsid w:val="00720AD0"/>
    <w:rsid w:val="0077505C"/>
    <w:rsid w:val="007905C9"/>
    <w:rsid w:val="007A07FF"/>
    <w:rsid w:val="007A75B8"/>
    <w:rsid w:val="007B6BBF"/>
    <w:rsid w:val="007C184C"/>
    <w:rsid w:val="007D6AA0"/>
    <w:rsid w:val="007F1AF4"/>
    <w:rsid w:val="007F4BCD"/>
    <w:rsid w:val="007F599F"/>
    <w:rsid w:val="008052C8"/>
    <w:rsid w:val="008208A1"/>
    <w:rsid w:val="00820C2A"/>
    <w:rsid w:val="0087258F"/>
    <w:rsid w:val="00876135"/>
    <w:rsid w:val="00876BFB"/>
    <w:rsid w:val="008802BE"/>
    <w:rsid w:val="008A132C"/>
    <w:rsid w:val="008E4575"/>
    <w:rsid w:val="008F464A"/>
    <w:rsid w:val="008F76B7"/>
    <w:rsid w:val="00911B08"/>
    <w:rsid w:val="009142E1"/>
    <w:rsid w:val="009219D0"/>
    <w:rsid w:val="009304EC"/>
    <w:rsid w:val="00933AA2"/>
    <w:rsid w:val="00950A17"/>
    <w:rsid w:val="009C1A10"/>
    <w:rsid w:val="009F7956"/>
    <w:rsid w:val="00A0549B"/>
    <w:rsid w:val="00A251CD"/>
    <w:rsid w:val="00A4600B"/>
    <w:rsid w:val="00A53307"/>
    <w:rsid w:val="00A55694"/>
    <w:rsid w:val="00A611A3"/>
    <w:rsid w:val="00A66A38"/>
    <w:rsid w:val="00AA2477"/>
    <w:rsid w:val="00AE533C"/>
    <w:rsid w:val="00B2188D"/>
    <w:rsid w:val="00B25BBA"/>
    <w:rsid w:val="00B30ABA"/>
    <w:rsid w:val="00B50EB0"/>
    <w:rsid w:val="00B515E9"/>
    <w:rsid w:val="00B60B74"/>
    <w:rsid w:val="00B7506F"/>
    <w:rsid w:val="00B85D7D"/>
    <w:rsid w:val="00B87788"/>
    <w:rsid w:val="00B95797"/>
    <w:rsid w:val="00BA65B0"/>
    <w:rsid w:val="00BB3FC5"/>
    <w:rsid w:val="00BB6031"/>
    <w:rsid w:val="00BB604D"/>
    <w:rsid w:val="00BF6002"/>
    <w:rsid w:val="00C07C63"/>
    <w:rsid w:val="00CB31A0"/>
    <w:rsid w:val="00CC7630"/>
    <w:rsid w:val="00CF1F3F"/>
    <w:rsid w:val="00CF6500"/>
    <w:rsid w:val="00D029F8"/>
    <w:rsid w:val="00D04CCA"/>
    <w:rsid w:val="00D1338B"/>
    <w:rsid w:val="00D13D47"/>
    <w:rsid w:val="00D27C73"/>
    <w:rsid w:val="00D27DA1"/>
    <w:rsid w:val="00D4384E"/>
    <w:rsid w:val="00D566AC"/>
    <w:rsid w:val="00D80A88"/>
    <w:rsid w:val="00DA0B8E"/>
    <w:rsid w:val="00DC7D18"/>
    <w:rsid w:val="00DD51F5"/>
    <w:rsid w:val="00DD672E"/>
    <w:rsid w:val="00DE6021"/>
    <w:rsid w:val="00DE6F09"/>
    <w:rsid w:val="00E06AE5"/>
    <w:rsid w:val="00E06EAA"/>
    <w:rsid w:val="00E83FD1"/>
    <w:rsid w:val="00E92316"/>
    <w:rsid w:val="00E9361F"/>
    <w:rsid w:val="00EA1AF4"/>
    <w:rsid w:val="00EA459D"/>
    <w:rsid w:val="00EC2217"/>
    <w:rsid w:val="00ED182C"/>
    <w:rsid w:val="00EF0FF4"/>
    <w:rsid w:val="00F013B3"/>
    <w:rsid w:val="00F432B2"/>
    <w:rsid w:val="00F511B4"/>
    <w:rsid w:val="00F8501B"/>
    <w:rsid w:val="00F9066B"/>
    <w:rsid w:val="00FB2ED1"/>
    <w:rsid w:val="00FB7A58"/>
    <w:rsid w:val="00FC2548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DA3574"/>
  <w15:docId w15:val="{4BA42E7A-75FB-415C-A2C2-A10956E7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1B4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11B4"/>
    <w:rPr>
      <w:color w:val="AFA497"/>
      <w:u w:val="single"/>
    </w:rPr>
  </w:style>
  <w:style w:type="character" w:customStyle="1" w:styleId="a4">
    <w:name w:val="Сноска_"/>
    <w:basedOn w:val="a0"/>
    <w:link w:val="a5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Exact">
    <w:name w:val="Основной текст Exact"/>
    <w:basedOn w:val="a0"/>
    <w:uiPriority w:val="99"/>
    <w:rsid w:val="00F511B4"/>
    <w:rPr>
      <w:rFonts w:ascii="Times New Roman" w:hAnsi="Times New Roman" w:cs="Times New Roman"/>
      <w:spacing w:val="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F511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Заголовок №2_"/>
    <w:basedOn w:val="a0"/>
    <w:link w:val="22"/>
    <w:uiPriority w:val="99"/>
    <w:rsid w:val="00F511B4"/>
    <w:rPr>
      <w:rFonts w:ascii="Times New Roman" w:hAnsi="Times New Roman" w:cs="Times New Roman"/>
      <w:b/>
      <w:bCs/>
      <w:spacing w:val="11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 Знак1"/>
    <w:basedOn w:val="a0"/>
    <w:link w:val="a6"/>
    <w:uiPriority w:val="99"/>
    <w:rsid w:val="00F511B4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basedOn w:val="1"/>
    <w:uiPriority w:val="99"/>
    <w:rsid w:val="00F511B4"/>
    <w:rPr>
      <w:rFonts w:ascii="Times New Roman" w:hAnsi="Times New Roman" w:cs="Times New Roman"/>
      <w:spacing w:val="70"/>
      <w:sz w:val="26"/>
      <w:szCs w:val="26"/>
      <w:u w:val="none"/>
    </w:rPr>
  </w:style>
  <w:style w:type="character" w:customStyle="1" w:styleId="11">
    <w:name w:val="Основной текст + 11"/>
    <w:aliases w:val="5 pt"/>
    <w:basedOn w:val="1"/>
    <w:uiPriority w:val="99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1"/>
    <w:uiPriority w:val="99"/>
    <w:rsid w:val="00F511B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7">
    <w:name w:val="Колонтитул_"/>
    <w:basedOn w:val="a0"/>
    <w:link w:val="10"/>
    <w:uiPriority w:val="99"/>
    <w:rsid w:val="00F511B4"/>
    <w:rPr>
      <w:rFonts w:ascii="Arial" w:hAnsi="Arial" w:cs="Arial"/>
      <w:spacing w:val="20"/>
      <w:sz w:val="15"/>
      <w:szCs w:val="15"/>
      <w:u w:val="none"/>
    </w:rPr>
  </w:style>
  <w:style w:type="character" w:customStyle="1" w:styleId="a8">
    <w:name w:val="Колонтитул"/>
    <w:basedOn w:val="a7"/>
    <w:uiPriority w:val="99"/>
    <w:rsid w:val="00F511B4"/>
    <w:rPr>
      <w:rFonts w:ascii="Arial" w:hAnsi="Arial" w:cs="Arial"/>
      <w:spacing w:val="20"/>
      <w:sz w:val="15"/>
      <w:szCs w:val="15"/>
      <w:u w:val="none"/>
    </w:rPr>
  </w:style>
  <w:style w:type="paragraph" w:styleId="a6">
    <w:name w:val="Body Text"/>
    <w:basedOn w:val="a"/>
    <w:link w:val="1"/>
    <w:uiPriority w:val="99"/>
    <w:rsid w:val="00F511B4"/>
    <w:pPr>
      <w:shd w:val="clear" w:color="auto" w:fill="FFFFFF"/>
      <w:spacing w:before="300" w:after="300" w:line="331" w:lineRule="exact"/>
      <w:ind w:hanging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F511B4"/>
    <w:rPr>
      <w:rFonts w:cs="Courier New"/>
      <w:color w:val="000000"/>
    </w:rPr>
  </w:style>
  <w:style w:type="character" w:customStyle="1" w:styleId="Arial">
    <w:name w:val="Основной текст + Arial"/>
    <w:aliases w:val="17,5 pt8,Интервал -1 pt"/>
    <w:basedOn w:val="1"/>
    <w:uiPriority w:val="99"/>
    <w:rsid w:val="00F511B4"/>
    <w:rPr>
      <w:rFonts w:ascii="Arial" w:hAnsi="Arial" w:cs="Arial"/>
      <w:spacing w:val="-20"/>
      <w:sz w:val="35"/>
      <w:szCs w:val="35"/>
      <w:u w:val="none"/>
    </w:rPr>
  </w:style>
  <w:style w:type="character" w:customStyle="1" w:styleId="aa">
    <w:name w:val="Основной текст + Курсив"/>
    <w:basedOn w:val="1"/>
    <w:uiPriority w:val="99"/>
    <w:rsid w:val="00F511B4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12">
    <w:name w:val="Заголовок №1_"/>
    <w:basedOn w:val="a0"/>
    <w:link w:val="110"/>
    <w:uiPriority w:val="99"/>
    <w:rsid w:val="00F511B4"/>
    <w:rPr>
      <w:rFonts w:ascii="Impact" w:hAnsi="Impact" w:cs="Impact"/>
      <w:i/>
      <w:iCs/>
      <w:spacing w:val="-50"/>
      <w:sz w:val="28"/>
      <w:szCs w:val="28"/>
      <w:u w:val="none"/>
    </w:rPr>
  </w:style>
  <w:style w:type="character" w:customStyle="1" w:styleId="1TimesNewRoman">
    <w:name w:val="Заголовок №1 + Times New Roman"/>
    <w:aliases w:val="Не курсив,Интервал 0 pt"/>
    <w:basedOn w:val="12"/>
    <w:uiPriority w:val="99"/>
    <w:rsid w:val="00F511B4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13">
    <w:name w:val="Заголовок №1"/>
    <w:basedOn w:val="12"/>
    <w:uiPriority w:val="99"/>
    <w:rsid w:val="00F511B4"/>
    <w:rPr>
      <w:rFonts w:ascii="Impact" w:hAnsi="Impact" w:cs="Impact"/>
      <w:i/>
      <w:iCs/>
      <w:spacing w:val="-50"/>
      <w:sz w:val="28"/>
      <w:szCs w:val="28"/>
      <w:u w:val="single"/>
    </w:rPr>
  </w:style>
  <w:style w:type="character" w:customStyle="1" w:styleId="40">
    <w:name w:val="Основной текст (4)"/>
    <w:basedOn w:val="4"/>
    <w:uiPriority w:val="99"/>
    <w:rsid w:val="00F511B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5">
    <w:name w:val="Основной текст (5)_"/>
    <w:basedOn w:val="a0"/>
    <w:link w:val="51"/>
    <w:uiPriority w:val="99"/>
    <w:rsid w:val="00F511B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0">
    <w:name w:val="Основной текст (5)"/>
    <w:basedOn w:val="5"/>
    <w:uiPriority w:val="99"/>
    <w:rsid w:val="00F511B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4">
    <w:name w:val="Основной текст + Курсив1"/>
    <w:basedOn w:val="1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">
    <w:name w:val="Основной текст (6)_"/>
    <w:basedOn w:val="a0"/>
    <w:link w:val="61"/>
    <w:uiPriority w:val="99"/>
    <w:rsid w:val="00F511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60">
    <w:name w:val="Основной текст (6)"/>
    <w:basedOn w:val="6"/>
    <w:uiPriority w:val="99"/>
    <w:rsid w:val="00F511B4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6Impact">
    <w:name w:val="Основной текст (6) + Impact"/>
    <w:aliases w:val="12,5 pt7,Не полужирный,Не курсив1"/>
    <w:basedOn w:val="6"/>
    <w:uiPriority w:val="99"/>
    <w:rsid w:val="00F511B4"/>
    <w:rPr>
      <w:rFonts w:ascii="Impact" w:hAnsi="Impact" w:cs="Impact"/>
      <w:b/>
      <w:bCs/>
      <w:i/>
      <w:iCs/>
      <w:noProof/>
      <w:sz w:val="25"/>
      <w:szCs w:val="25"/>
      <w:u w:val="single"/>
    </w:rPr>
  </w:style>
  <w:style w:type="character" w:customStyle="1" w:styleId="7">
    <w:name w:val="Основной текст (7)_"/>
    <w:basedOn w:val="a0"/>
    <w:link w:val="70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71">
    <w:name w:val="Основной текст (7) + Не курсив"/>
    <w:basedOn w:val="7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13">
    <w:name w:val="Основной текст + 113"/>
    <w:aliases w:val="5 pt6,Курсив"/>
    <w:basedOn w:val="1"/>
    <w:uiPriority w:val="99"/>
    <w:rsid w:val="00F511B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2">
    <w:name w:val="Основной текст + 112"/>
    <w:aliases w:val="5 pt5"/>
    <w:basedOn w:val="1"/>
    <w:uiPriority w:val="99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4,Полужирный"/>
    <w:basedOn w:val="1"/>
    <w:uiPriority w:val="99"/>
    <w:rsid w:val="00F511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9">
    <w:name w:val="Основной текст + 9"/>
    <w:aliases w:val="5 pt3"/>
    <w:basedOn w:val="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0pt">
    <w:name w:val="Основной текст + 10 pt"/>
    <w:aliases w:val="Курсив1"/>
    <w:basedOn w:val="1"/>
    <w:uiPriority w:val="99"/>
    <w:rsid w:val="00F511B4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8Exact">
    <w:name w:val="Основной текст (8) Exact"/>
    <w:basedOn w:val="a0"/>
    <w:uiPriority w:val="99"/>
    <w:rsid w:val="00F511B4"/>
    <w:rPr>
      <w:rFonts w:ascii="Times New Roman" w:hAnsi="Times New Roman" w:cs="Times New Roman"/>
      <w:b/>
      <w:bCs/>
      <w:spacing w:val="6"/>
      <w:sz w:val="17"/>
      <w:szCs w:val="17"/>
      <w:u w:val="none"/>
    </w:rPr>
  </w:style>
  <w:style w:type="character" w:customStyle="1" w:styleId="8">
    <w:name w:val="Основной текст (8)_"/>
    <w:basedOn w:val="a0"/>
    <w:link w:val="81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0">
    <w:name w:val="Основной текст (8)"/>
    <w:basedOn w:val="8"/>
    <w:uiPriority w:val="99"/>
    <w:rsid w:val="00F511B4"/>
    <w:rPr>
      <w:rFonts w:ascii="Times New Roman" w:hAnsi="Times New Roman" w:cs="Times New Roman"/>
      <w:b/>
      <w:bCs/>
      <w:sz w:val="18"/>
      <w:szCs w:val="18"/>
      <w:u w:val="single"/>
    </w:rPr>
  </w:style>
  <w:style w:type="character" w:customStyle="1" w:styleId="90">
    <w:name w:val="Основной текст (9)_"/>
    <w:basedOn w:val="a0"/>
    <w:link w:val="9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9pt">
    <w:name w:val="Основной текст + 9 pt"/>
    <w:aliases w:val="Полужирный2"/>
    <w:basedOn w:val="1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pt0">
    <w:name w:val="Колонтитул + 9 pt"/>
    <w:aliases w:val="Интервал 0 pt1"/>
    <w:basedOn w:val="a7"/>
    <w:uiPriority w:val="99"/>
    <w:rsid w:val="00F511B4"/>
    <w:rPr>
      <w:rFonts w:ascii="Arial" w:hAnsi="Arial" w:cs="Arial"/>
      <w:noProof/>
      <w:spacing w:val="10"/>
      <w:sz w:val="18"/>
      <w:szCs w:val="18"/>
      <w:u w:val="none"/>
    </w:rPr>
  </w:style>
  <w:style w:type="character" w:customStyle="1" w:styleId="910">
    <w:name w:val="Основной текст + 91"/>
    <w:aliases w:val="5 pt2"/>
    <w:basedOn w:val="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31">
    <w:name w:val="Подпись к таблице (3)_"/>
    <w:basedOn w:val="a0"/>
    <w:link w:val="32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basedOn w:val="a0"/>
    <w:link w:val="34"/>
    <w:uiPriority w:val="99"/>
    <w:rsid w:val="00F511B4"/>
    <w:rPr>
      <w:rFonts w:ascii="Times New Roman" w:hAnsi="Times New Roman" w:cs="Times New Roman"/>
      <w:sz w:val="26"/>
      <w:szCs w:val="26"/>
      <w:u w:val="none"/>
    </w:rPr>
  </w:style>
  <w:style w:type="character" w:customStyle="1" w:styleId="11pt">
    <w:name w:val="Основной текст + 11 pt"/>
    <w:aliases w:val="Полужирный1"/>
    <w:basedOn w:val="1"/>
    <w:uiPriority w:val="99"/>
    <w:rsid w:val="00F511B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72">
    <w:name w:val="Основной текст + 7"/>
    <w:aliases w:val="5 pt1"/>
    <w:basedOn w:val="1"/>
    <w:uiPriority w:val="99"/>
    <w:rsid w:val="00F511B4"/>
    <w:rPr>
      <w:rFonts w:ascii="Times New Roman" w:hAnsi="Times New Roman" w:cs="Times New Roman"/>
      <w:sz w:val="15"/>
      <w:szCs w:val="15"/>
      <w:u w:val="none"/>
    </w:rPr>
  </w:style>
  <w:style w:type="character" w:customStyle="1" w:styleId="ab">
    <w:name w:val="Подпись к таблице_"/>
    <w:basedOn w:val="a0"/>
    <w:link w:val="ac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2">
    <w:name w:val="Подпись к таблице (4)_"/>
    <w:basedOn w:val="a0"/>
    <w:link w:val="43"/>
    <w:uiPriority w:val="99"/>
    <w:rsid w:val="00F511B4"/>
    <w:rPr>
      <w:rFonts w:ascii="Times New Roman" w:hAnsi="Times New Roman" w:cs="Times New Roman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02">
    <w:name w:val="Основной текст (10)"/>
    <w:basedOn w:val="100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14">
    <w:name w:val="Основной текст (11)_"/>
    <w:basedOn w:val="a0"/>
    <w:link w:val="115"/>
    <w:uiPriority w:val="99"/>
    <w:rsid w:val="00F511B4"/>
    <w:rPr>
      <w:rFonts w:ascii="Arial" w:hAnsi="Arial" w:cs="Arial"/>
      <w:sz w:val="10"/>
      <w:szCs w:val="10"/>
      <w:u w:val="none"/>
    </w:rPr>
  </w:style>
  <w:style w:type="character" w:customStyle="1" w:styleId="ad">
    <w:name w:val="Оглавление_"/>
    <w:basedOn w:val="a0"/>
    <w:link w:val="15"/>
    <w:uiPriority w:val="99"/>
    <w:rsid w:val="00F511B4"/>
    <w:rPr>
      <w:rFonts w:ascii="Arial" w:hAnsi="Arial" w:cs="Arial"/>
      <w:sz w:val="10"/>
      <w:szCs w:val="10"/>
      <w:u w:val="none"/>
    </w:rPr>
  </w:style>
  <w:style w:type="character" w:customStyle="1" w:styleId="ae">
    <w:name w:val="Оглавление"/>
    <w:basedOn w:val="ad"/>
    <w:uiPriority w:val="99"/>
    <w:rsid w:val="00F511B4"/>
    <w:rPr>
      <w:rFonts w:ascii="Arial" w:hAnsi="Arial" w:cs="Arial"/>
      <w:sz w:val="10"/>
      <w:szCs w:val="10"/>
      <w:u w:val="single"/>
    </w:rPr>
  </w:style>
  <w:style w:type="character" w:customStyle="1" w:styleId="25">
    <w:name w:val="Оглавление (2)_"/>
    <w:basedOn w:val="a0"/>
    <w:link w:val="26"/>
    <w:uiPriority w:val="99"/>
    <w:rsid w:val="00F511B4"/>
    <w:rPr>
      <w:rFonts w:ascii="Times New Roman" w:hAnsi="Times New Roman" w:cs="Times New Roman"/>
      <w:sz w:val="8"/>
      <w:szCs w:val="8"/>
      <w:u w:val="none"/>
    </w:rPr>
  </w:style>
  <w:style w:type="paragraph" w:customStyle="1" w:styleId="a5">
    <w:name w:val="Сноска"/>
    <w:basedOn w:val="a"/>
    <w:link w:val="a4"/>
    <w:uiPriority w:val="99"/>
    <w:rsid w:val="00F511B4"/>
    <w:pPr>
      <w:shd w:val="clear" w:color="auto" w:fill="FFFFFF"/>
      <w:spacing w:line="245" w:lineRule="exact"/>
      <w:ind w:firstLine="700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F511B4"/>
    <w:pPr>
      <w:shd w:val="clear" w:color="auto" w:fill="FFFFFF"/>
      <w:spacing w:after="180" w:line="292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2">
    <w:name w:val="Заголовок №2"/>
    <w:basedOn w:val="a"/>
    <w:link w:val="21"/>
    <w:uiPriority w:val="99"/>
    <w:rsid w:val="00F511B4"/>
    <w:pPr>
      <w:shd w:val="clear" w:color="auto" w:fill="FFFFFF"/>
      <w:spacing w:before="180" w:after="7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pacing w:val="110"/>
      <w:sz w:val="33"/>
      <w:szCs w:val="33"/>
    </w:rPr>
  </w:style>
  <w:style w:type="paragraph" w:customStyle="1" w:styleId="30">
    <w:name w:val="Основной текст (3)"/>
    <w:basedOn w:val="a"/>
    <w:link w:val="3"/>
    <w:rsid w:val="00F511B4"/>
    <w:pPr>
      <w:shd w:val="clear" w:color="auto" w:fill="FFFFFF"/>
      <w:spacing w:before="720" w:after="300" w:line="240" w:lineRule="atLeast"/>
      <w:jc w:val="center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rsid w:val="00F511B4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Колонтитул1"/>
    <w:basedOn w:val="a"/>
    <w:link w:val="a7"/>
    <w:uiPriority w:val="99"/>
    <w:rsid w:val="00F511B4"/>
    <w:pPr>
      <w:shd w:val="clear" w:color="auto" w:fill="FFFFFF"/>
      <w:spacing w:line="240" w:lineRule="atLeast"/>
    </w:pPr>
    <w:rPr>
      <w:rFonts w:ascii="Arial" w:hAnsi="Arial" w:cs="Arial"/>
      <w:color w:val="auto"/>
      <w:spacing w:val="20"/>
      <w:sz w:val="15"/>
      <w:szCs w:val="15"/>
    </w:rPr>
  </w:style>
  <w:style w:type="paragraph" w:customStyle="1" w:styleId="110">
    <w:name w:val="Заголовок №11"/>
    <w:basedOn w:val="a"/>
    <w:link w:val="12"/>
    <w:uiPriority w:val="99"/>
    <w:rsid w:val="00F511B4"/>
    <w:pPr>
      <w:shd w:val="clear" w:color="auto" w:fill="FFFFFF"/>
      <w:spacing w:after="300" w:line="331" w:lineRule="exact"/>
      <w:jc w:val="both"/>
      <w:outlineLvl w:val="0"/>
    </w:pPr>
    <w:rPr>
      <w:rFonts w:ascii="Impact" w:hAnsi="Impact" w:cs="Impact"/>
      <w:i/>
      <w:iCs/>
      <w:color w:val="auto"/>
      <w:spacing w:val="-50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F511B4"/>
    <w:pPr>
      <w:shd w:val="clear" w:color="auto" w:fill="FFFFFF"/>
      <w:spacing w:line="328" w:lineRule="exact"/>
      <w:ind w:hanging="42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F511B4"/>
    <w:pPr>
      <w:shd w:val="clear" w:color="auto" w:fill="FFFFFF"/>
      <w:spacing w:line="324" w:lineRule="exact"/>
      <w:jc w:val="both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F511B4"/>
    <w:pPr>
      <w:shd w:val="clear" w:color="auto" w:fill="FFFFFF"/>
      <w:spacing w:line="331" w:lineRule="exact"/>
      <w:ind w:hanging="280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F511B4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91">
    <w:name w:val="Основной текст (9)"/>
    <w:basedOn w:val="a"/>
    <w:link w:val="90"/>
    <w:uiPriority w:val="99"/>
    <w:rsid w:val="00F511B4"/>
    <w:pPr>
      <w:shd w:val="clear" w:color="auto" w:fill="FFFFFF"/>
      <w:spacing w:before="60" w:after="480"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F511B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2">
    <w:name w:val="Подпись к таблице (3)"/>
    <w:basedOn w:val="a"/>
    <w:link w:val="31"/>
    <w:uiPriority w:val="99"/>
    <w:rsid w:val="00F511B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rsid w:val="00F511B4"/>
    <w:pPr>
      <w:shd w:val="clear" w:color="auto" w:fill="FFFFFF"/>
      <w:spacing w:before="1800" w:after="60" w:line="240" w:lineRule="atLeast"/>
      <w:jc w:val="both"/>
      <w:outlineLvl w:val="2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rsid w:val="00F511B4"/>
    <w:pPr>
      <w:shd w:val="clear" w:color="auto" w:fill="FFFFFF"/>
      <w:spacing w:line="23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3">
    <w:name w:val="Подпись к таблице (4)"/>
    <w:basedOn w:val="a"/>
    <w:link w:val="42"/>
    <w:uiPriority w:val="99"/>
    <w:rsid w:val="00F511B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101">
    <w:name w:val="Основной текст (10)1"/>
    <w:basedOn w:val="a"/>
    <w:link w:val="100"/>
    <w:uiPriority w:val="99"/>
    <w:rsid w:val="00F511B4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5">
    <w:name w:val="Основной текст (11)"/>
    <w:basedOn w:val="a"/>
    <w:link w:val="114"/>
    <w:uiPriority w:val="99"/>
    <w:rsid w:val="00F511B4"/>
    <w:pPr>
      <w:shd w:val="clear" w:color="auto" w:fill="FFFFFF"/>
      <w:spacing w:after="120" w:line="240" w:lineRule="atLeast"/>
    </w:pPr>
    <w:rPr>
      <w:rFonts w:ascii="Arial" w:hAnsi="Arial" w:cs="Arial"/>
      <w:color w:val="auto"/>
      <w:sz w:val="10"/>
      <w:szCs w:val="10"/>
    </w:rPr>
  </w:style>
  <w:style w:type="paragraph" w:customStyle="1" w:styleId="15">
    <w:name w:val="Оглавление1"/>
    <w:basedOn w:val="a"/>
    <w:link w:val="ad"/>
    <w:uiPriority w:val="99"/>
    <w:rsid w:val="00F511B4"/>
    <w:pPr>
      <w:shd w:val="clear" w:color="auto" w:fill="FFFFFF"/>
      <w:spacing w:before="120" w:after="120" w:line="240" w:lineRule="atLeast"/>
      <w:jc w:val="both"/>
    </w:pPr>
    <w:rPr>
      <w:rFonts w:ascii="Arial" w:hAnsi="Arial" w:cs="Arial"/>
      <w:color w:val="auto"/>
      <w:sz w:val="10"/>
      <w:szCs w:val="10"/>
    </w:rPr>
  </w:style>
  <w:style w:type="paragraph" w:customStyle="1" w:styleId="26">
    <w:name w:val="Оглавление (2)"/>
    <w:basedOn w:val="a"/>
    <w:link w:val="25"/>
    <w:uiPriority w:val="99"/>
    <w:rsid w:val="00F511B4"/>
    <w:pPr>
      <w:shd w:val="clear" w:color="auto" w:fill="FFFFFF"/>
      <w:spacing w:before="240" w:line="240" w:lineRule="atLeast"/>
      <w:jc w:val="both"/>
    </w:pPr>
    <w:rPr>
      <w:rFonts w:ascii="Times New Roman" w:hAnsi="Times New Roman" w:cs="Times New Roman"/>
      <w:color w:val="auto"/>
      <w:sz w:val="8"/>
      <w:szCs w:val="8"/>
    </w:rPr>
  </w:style>
  <w:style w:type="paragraph" w:styleId="af">
    <w:name w:val="Balloon Text"/>
    <w:basedOn w:val="a"/>
    <w:link w:val="af0"/>
    <w:semiHidden/>
    <w:unhideWhenUsed/>
    <w:rsid w:val="003727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7E7"/>
    <w:rPr>
      <w:rFonts w:ascii="Tahoma" w:hAnsi="Tahoma" w:cs="Tahoma"/>
      <w:color w:val="000000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307194"/>
    <w:pPr>
      <w:widowControl/>
      <w:spacing w:before="100" w:beforeAutospacing="1" w:after="119"/>
    </w:pPr>
    <w:rPr>
      <w:rFonts w:ascii="Times New Roman" w:hAnsi="Times New Roman" w:cs="Times New Roman"/>
      <w:color w:val="auto"/>
    </w:rPr>
  </w:style>
  <w:style w:type="table" w:styleId="af2">
    <w:name w:val="Table Grid"/>
    <w:basedOn w:val="a1"/>
    <w:uiPriority w:val="39"/>
    <w:rsid w:val="003071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445F"/>
    <w:pPr>
      <w:widowControl w:val="0"/>
      <w:tabs>
        <w:tab w:val="left" w:pos="709"/>
      </w:tabs>
      <w:suppressAutoHyphens/>
      <w:autoSpaceDN w:val="0"/>
      <w:textAlignment w:val="baseline"/>
    </w:pPr>
    <w:rPr>
      <w:rFonts w:ascii="Times New Roman" w:eastAsia="DejaVu Sans" w:hAnsi="Times New Roman" w:cs="DejaVu Sans"/>
      <w:color w:val="00000A"/>
      <w:kern w:val="3"/>
      <w:lang w:bidi="ru-RU"/>
    </w:rPr>
  </w:style>
  <w:style w:type="paragraph" w:styleId="af3">
    <w:name w:val="List Paragraph"/>
    <w:basedOn w:val="a"/>
    <w:uiPriority w:val="34"/>
    <w:qFormat/>
    <w:rsid w:val="0022445F"/>
    <w:pPr>
      <w:ind w:left="720"/>
      <w:contextualSpacing/>
    </w:pPr>
  </w:style>
  <w:style w:type="paragraph" w:styleId="af4">
    <w:name w:val="header"/>
    <w:basedOn w:val="a"/>
    <w:link w:val="af5"/>
    <w:uiPriority w:val="99"/>
    <w:semiHidden/>
    <w:unhideWhenUsed/>
    <w:rsid w:val="00720AD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20AD0"/>
    <w:rPr>
      <w:rFonts w:cs="Courier New"/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720A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20AD0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1695</Words>
  <Characters>12449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Кузьмина</cp:lastModifiedBy>
  <cp:revision>43</cp:revision>
  <cp:lastPrinted>2023-11-10T05:33:00Z</cp:lastPrinted>
  <dcterms:created xsi:type="dcterms:W3CDTF">2023-11-01T10:09:00Z</dcterms:created>
  <dcterms:modified xsi:type="dcterms:W3CDTF">2023-11-28T04:47:00Z</dcterms:modified>
</cp:coreProperties>
</file>